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173e" w14:textId="d951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Жанаозенского городского маслихата от 28 марта 2024 года № 14/111 "Об утверждении Правил оказания социальной помощи, установления ее размеров и определения перечня отдельных категорий нуждающихся граждан в городе Жанаозен"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10 октября 2024 года № 20/159. Зарегистрировано Департаментом юстиции Мангистауской области 10 октября 2024 года № 4737-12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28 марта 2024 года </w:t>
      </w:r>
      <w:r>
        <w:rPr>
          <w:rFonts w:ascii="Times New Roman"/>
          <w:b w:val="false"/>
          <w:i w:val="false"/>
          <w:color w:val="000000"/>
          <w:sz w:val="28"/>
        </w:rPr>
        <w:t>№14/111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в городе Жанаозен" (зарегистрировано в Реестре государственной регистрации нормативных правовых актов под № 4693-12)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 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4 июня - День государственных символов Республики Казахстан: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координации занятости и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Мангистауской области"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