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527b" w14:textId="b735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Жанаозенского городского маслихата от 25 апреля 2024 года № 16/138 "Об установлении размера дополнительной социальной помощи отдельным категориям граждан города Жанаозен к 35 - 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 декабря 2024 года № 22/179. Зарегистрировано Департаментом юстиции Мангистауской области 6 декабря 2024 года № 4750-12.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Жанаозенского городского маслихата от 25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16/138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дополнительной социальной помощи отдельным категориям граждан города Жанаозен к 35 - летию вывода ограниченного контингента советских войск из Демократической Республики Афганистан" (зарегистрировано в Реестре государственной регистрации нормативных правовых актов под № 4704-12).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Жанаозенского 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