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f5f" w14:textId="c772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Бейнеуского района от 22 апреля 2022 года № 173 и решение Бейнеуского районного маслихата от 22 апреля 2022 года № 19/189 "Об установлении льготного проезда в общественном транспорте (кроме такси) отдельным категориям граждан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Бейнеуского района Мангистауской области от 9 декабря 2024 года № 319 и решение Бейнеуского районного маслихата Мангистауской области от 6 декабря 2024 года № 22/169. Зарегистрировано Департаментом юстиции Мангистауской области 10 декабря 2024 года № 4752-12.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 ПОСТАНОВЛЯЕТ и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совместное постановление акимата Бейнеуского района от 22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Бейнеуского районного маслихата от 22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19/189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льготного проезда в общественном транспорте (кроме такси) отдельным категориям граждан Бейнеуского района" (зарегистрировано в Реестре государственной регистрации нормативных правовых актов под № 27818) 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с инвалидностью первой, второй группы;".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