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3173" w14:textId="1373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8 октября 2024 года № 34. Зарегистрировано Департаментом юстиции Мангистауской области 14 октября 2024 года № 4736-12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Каракиянского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Каракиянского района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под № 2813)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159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Куланды, здание сельского дома культуры Куланды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55-060.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Куланды.".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Каракиянского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Каракиянская районная территориальная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