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2317" w14:textId="7942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села Курык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31 декабря 2024 года № 23/196. Зарегистрировано Департаментом юстиции Мангистауской области 5 января 2025 года № 4762-12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 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Каракиянского района ПОСТАНОВЛЯЕТ и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и установить границы села Курык Каракиянского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Каракиянского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Төретаев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23/196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23/196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границы села Курык Каракиянского района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5207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Земли села Курык, общая площадь 179283,5924 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482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Каспийское море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села Курык Каракиянского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 границе села Курык до включения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включаемых к границе села Курык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12985,1924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 границе села Курык после включения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179283,5924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