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70e71" w14:textId="d670e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оказания жилищной помощи в Мангистауском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Мангистауского районного маслихата Мангистауской области от 16 апреля 2024 года № 11/83. Зарегистрировано Департаментом юстиции Мангистауской области 24 апреля 2024 года № 4701-12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Законом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жилищных отношениях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" и приказом Министра промышленности и строительства Республики Казахстан от 8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 117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предоставления жилищной помощи" (зарегистрирован в Реестре государственной регистрации нормативных правовых актов под № 33763) Мангистауский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размер и порядок оказания жилищной помощи в Мангистауском районе,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Мангистауского районного маслихата по перечню,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 Мангистауского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Махмутов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"Управление координации занятости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 социальных программ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Мангистауской области"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апреля 2024 года № 11/83</w:t>
            </w:r>
          </w:p>
        </w:tc>
      </w:tr>
    </w:tbl>
    <w:bookmarkStart w:name="z1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 в Мангистауском районе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Жилищная помощь предоставляется за счет средств местного бюджета малообеспеченным семьям (гражданам) (далее - услугополучатель), проживающим в Мангистауском районе, постоянно зарегистрированным и проживающим в жилище,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услугополучателя, принимаемые к исчислению жилищной помощи, определяются как сумма расходов по каждому из вышеуказанных направлений.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жилищной помощи осуществляется государственным учреждением "Мангистауский районный отдел занятости и социальных программ" (далее - услугодатель).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Совокупный доход услугополучателя, претендующей на получение жилищной помощи, исчисляется услугодателем, осуществляющим назначение жилищной помощи, в порядке, определяемом приказом Министра промышленности и строительства Республики Казахстан от 8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 117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предоставления жилищной помощи" (зарегистрирован в Реестре государственной регистрации нормативных правовых актов под № 33763) (далее – Правила предоставления жилищной помощи).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и предельно допустимым уровнем расходов услугополучателя на эти цели, установленным местными представительными органами.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Доля предельно допустимых расходов к совокупному доходу малообеспеченной семьи (гражданина) устанавливается в размере 3 (трех) процентов, а для одиноких пенсионеров (супругов) и лиц с инвалидностью всех групп в размере 1 (одного) процента.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жилищной помощи принимается норма площади в размере не менее 15 (пятнадцати) квадратных метров и не более 18 (восемнадцати) квадратных метров полезной площади на одного человека, но не менее однокомнатной квартиры или комнаты в общежитии.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Выплата компенсации повышения тарифов абонентской платы за оказание услуг телекоммуникаций социально защищаемым гражданам осуществляется в соответствии с приказом Министра цифрового развития, инноваций и аэрокосмической промышленности Республики Казахстан от 28 июля 2023 года </w:t>
      </w:r>
      <w:r>
        <w:rPr>
          <w:rFonts w:ascii="Times New Roman"/>
          <w:b w:val="false"/>
          <w:i w:val="false"/>
          <w:color w:val="000000"/>
          <w:sz w:val="28"/>
        </w:rPr>
        <w:t>№ 295/НҚ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определении размера и утверждении Правил компенсации повышения тарифов абонентской платы за оказание услуг телекоммуникаций социально защищаемым гражданам" (зарегистрирован в Реестре государственной регистрации нормативных правовых актов под № 33200).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Услугополучатель (либо его представитель в силу полномочия, основанного на доверенности, законодательстве, решении суда либо административном акте) обращается за назначением жилищной помощи один раз в квартал в некоммерческое акционерное общество "Государственная корпорация "Правительство для граждан" (далее - Государственная корпорация) или веб-портал "электронного правительства", согласно Правилам предоставления жилищной помощи.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 либо через веб-портал "электронного правительства" составляет 8 (восемь) рабочих дней.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Жилищная помощь оказывается по предъявленным поставщиками счетам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 согласно смете расходов и счетам на оплату коммунальных услуг за счет бюджетных средств услугополучателям.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Назначение жилищной помощи осуществляется в пределах средств, предусмотренных в бюджете района на соответствующий финансовый год услугополучателям.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Выплата жилищной помощи услугополучателю осуществляется услугодателем через банки второго уровня путем перечисления начисленных сумм на лицевые счета получателей жилищной помощи.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апреля 2024 года № 11/83</w:t>
            </w:r>
          </w:p>
        </w:tc>
      </w:tr>
    </w:tbl>
    <w:bookmarkStart w:name="z3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признанных утратившими силу некоторых решений Мангистауского районного маслихата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Решение Мангистауского районного маслихата от 1 августа 2018 года </w:t>
      </w:r>
      <w:r>
        <w:rPr>
          <w:rFonts w:ascii="Times New Roman"/>
          <w:b w:val="false"/>
          <w:i w:val="false"/>
          <w:color w:val="000000"/>
          <w:sz w:val="28"/>
        </w:rPr>
        <w:t>№18/192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определении порядка оказания жилищной помощи малообеспеченным семьям (гражданам)" (зарегистрировано в Реестре государственной регистрации нормативных правовых актов под №3700).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Решение Мангистауского районного маслихата от 13 января 2020 года </w:t>
      </w:r>
      <w:r>
        <w:rPr>
          <w:rFonts w:ascii="Times New Roman"/>
          <w:b w:val="false"/>
          <w:i w:val="false"/>
          <w:color w:val="000000"/>
          <w:sz w:val="28"/>
        </w:rPr>
        <w:t>№35/393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Мангистауского районного маслихата от 1 августа 2018 года № 18/192 "Об определении порядка оказания жилищной помощи малообеспеченным семьям (гражданам)" (зарегистрировано в Реестре государственной регистрации нормативных правовых актов под №4107).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Решение Мангистауского районного маслихата от 20 марта 2020 года </w:t>
      </w:r>
      <w:r>
        <w:rPr>
          <w:rFonts w:ascii="Times New Roman"/>
          <w:b w:val="false"/>
          <w:i w:val="false"/>
          <w:color w:val="000000"/>
          <w:sz w:val="28"/>
        </w:rPr>
        <w:t>№36/405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Мангистауского районного маслихата от 1 августа 2018 года №18/192 "Об определении порядка оказания жилищной помощи малообеспеченным семьям (гражданам)" (зарегистрировано в Реестре государственной регистрации нормативных правовых актов под №4165).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Решение Мангистауского районного маслихата от 31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№43/479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Мангистауского районного маслихата от 1 августа 2018 года № 18/192 "Об определении порядка оказания жилищной помощи малообеспеченным семьям (гражданам)" (зарегистрировано в Реестре государственной регистрации нормативных правовых актов под №4419).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Решение Мангистауского районного маслихата от 21 октября 2021 года </w:t>
      </w:r>
      <w:r>
        <w:rPr>
          <w:rFonts w:ascii="Times New Roman"/>
          <w:b w:val="false"/>
          <w:i w:val="false"/>
          <w:color w:val="000000"/>
          <w:sz w:val="28"/>
        </w:rPr>
        <w:t>№8/60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Мангистауского районного маслихата от 1 августа 2018 года №18/192 "Об определении порядка оказания жилищной помощи малообеспеченным семьям (гражданам)" (зарегистрировано в Реестре государственной регистрации нормативных правовых актов под №25019).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Решение Мангистауского районного маслихата от 18 мая 2022 года </w:t>
      </w:r>
      <w:r>
        <w:rPr>
          <w:rFonts w:ascii="Times New Roman"/>
          <w:b w:val="false"/>
          <w:i w:val="false"/>
          <w:color w:val="000000"/>
          <w:sz w:val="28"/>
        </w:rPr>
        <w:t>№13/140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Мангистауского районного маслихата от 1 августа 2018 года №18/192 "Об определении размера и порядка оказания жилищной помощи в Мангистауском районе" (зарегистрировано в Реестре государственной регистрации нормативных правовых актов под №28158).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Решение Мангистауского районного маслихата от 24 мая 2023 года </w:t>
      </w:r>
      <w:r>
        <w:rPr>
          <w:rFonts w:ascii="Times New Roman"/>
          <w:b w:val="false"/>
          <w:i w:val="false"/>
          <w:color w:val="000000"/>
          <w:sz w:val="28"/>
        </w:rPr>
        <w:t>№3/21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Мангистауского районного маслихата от 1 августа 2018 года №18/192 "Об определении размера и порядка оказания жилищной помощи в Мангистауском районе" (зарегистрировано в Реестре государственной регистрации нормативных правовых актов под №4575-12).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Решение Мангистауского районного маслихата от 13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№7/51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Мангистауского районного маслихата от 1 августа 2018 года №18/192 "Об определении размера и порядка оказания жилищной помощи в Мангистауском районе" (зарегистрировано в Реестре государственной регистрации нормативных правовых актов под №4655-12).</w:t>
      </w:r>
    </w:p>
    <w:bookmarkEnd w:id="3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