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e88" w14:textId="d286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Мангистаускому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июля 2024 года № 13/101. Зарегистрировано Департаментом юстиции Мангистауской области 17 июля 2024 года № 4718-12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Мангистаускому району на 2024 год в размере 0 (ноль) процентов от стоимости пребывания в местах размещения туристов.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