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c8e" w14:textId="76c6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районного маслихата от 16 апреля 2024 года № 11/82 "Об установлении размера дополнительной социальной помощи отдельным категориям граждан Мангистауского района к 35-летию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 декабря 2024 года № 16/120. Зарегистрировано Департаментом юстиции Мангистауской области 6 декабря 2024 года № 4751-12.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районного маслихата от 16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№11/82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дополнительной социальной помощи отдельным категориям граждан Мангистауского района к 35-летию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 4697-12).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