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9afa" w14:textId="f4a9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Тупкараганском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18 апреля 2024 года № 13/75. Зарегистрировано Департаментом юстиции Мангистауской области 22 апреля 2024 года № 4700-12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 в Реестре государственной регистрации нормативных правовых актов под № 33763)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Тупкараганском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Тупкараганского районного маслихата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занятости и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Мангистауской области"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  № 13/75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Тупкараганском районе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проживающим в Тупкараганском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"Тупкараганский районный отдел занятости, социальных программ" (далее - услугодатель).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услугополучателя, претендующей на получение жилищной помощи, исчисляется услугодателем, осуществляющим назначение жилищной помощи, в порядке, определяемом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 предоставления жилищной помощи).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3 (трех) процентов, а для одиноких пенсионеров (супругов) и лиц с инвалидностью всех групп в размере 1 (одного) процента.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одного человека, но не менее однокомнатной квартиры или комнаты в общежитии.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№33200).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Правилам предоставления жилищной помощи.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  № 13/75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Тупкараганского районного маслихата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Тупкараганского районного маслихата от 20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№10/76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под № 2241).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Тупкараганского районного маслихата 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19/130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20 марта 2013 года № 10/76 "Об утверждении Правил определения размера 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под № 2381).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Тупкараганского районного маслихата от 27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25/172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20 марта 2013 года № 10/76 "Об утверждении Правил определения размера 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2526).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Тупкараганского районного маслихата от 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№4/31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Тупкараганского районного маслихата от 20 марта 2013 года № 10/76 "Об утверждении Правил определения размера 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под № 3117).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Тупкараганского районного маслихата от 15 мая 2017 года </w:t>
      </w:r>
      <w:r>
        <w:rPr>
          <w:rFonts w:ascii="Times New Roman"/>
          <w:b w:val="false"/>
          <w:i w:val="false"/>
          <w:color w:val="000000"/>
          <w:sz w:val="28"/>
        </w:rPr>
        <w:t>№11/96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Тупкараганского районного маслихата от 20 марта 2013 года № 10/76 "Об утверждении Правил определения размера 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под № 3368).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Тупкараганского районного маслихата от 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№24/202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Тупкараганского районного маслихата от 20 марта 2013 года № 10/76 "Об утверждении Правил определения размера 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под № 3731).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Тупкараганского районного маслихата от 19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№35/280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Тупкараганского районного маслихата от 20 марта 2013 года № 10/76 "Об утверждении Правил определения размера 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под № 4032).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Тупкараганского районного маслихата от 14 мая 2020 года </w:t>
      </w:r>
      <w:r>
        <w:rPr>
          <w:rFonts w:ascii="Times New Roman"/>
          <w:b w:val="false"/>
          <w:i w:val="false"/>
          <w:color w:val="000000"/>
          <w:sz w:val="28"/>
        </w:rPr>
        <w:t>№ 43/330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Тупкараганского районного маслихата от 20 марта 2013 года № 10/76 "Об утверждении Правил определения размера 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под № 4214).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Тупкараганского районного маслихата от 13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51/378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Тупкараганского районного маслихата от 20 марта 2013 года № 10/76 "Об утверждении Правил определения размера 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под № 4431).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Тупкараганского районного маслихата от 14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7/43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Тупкараганского районного маслихата от 20 марта 2013 года № 10/76 "Об утверждении Правил определения размера 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под № 24924).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Тупкараганского районного маслихата от 27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№13/76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Тупкараганского районного маслихата от 20 марта 2013 года № 10/76 "Об определении размера и порядка оказания жилищной помощи в Тупкараганском районе" (зарегистрировано в Реестре государственной регистрации нормативных правовых актов под № 28101).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Тупкараганского районного маслихата от 26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5/36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Тупкараганского районного маслихата от 20 марта 2013 года № 10/76 "Об определении размера и порядка оказания жилищной помощи в Тупкараганском районе" (зарегистрировано в Реестре государственной регистрации нормативных правовых актов под № 4590-12).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Тупкараганского районного маслихата от 20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7/49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Тупкараганского районного маслихата от 20 марта 2013 года № 10/76 "Об определении размера и порядка оказания жилищной помощи в Тупкараганском районе" (зарегистрировано в Реестре государственной регистрации нормативных правовых актов под № 4618-12).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