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da67" w14:textId="09ad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дополнительной социальной помощи отдельным категориям граждан Тупкараганского района к 35 - 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26 августа 2024 года № 16/92. Зарегистрировано Департаментом юстиции Мангистауской области 28 августа 2024 года № 4728-12. Утратило силу решением Тупкараганского районного маслихата Мангистауской области от 9 декабря 2024 года № 20/108.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20/108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 35 – летию вывода ограниченного контингента советских войск из Демократической Республики Афганистан дополнительную социальную помощь в размере 50 (пятьдесят) тысяч тенге следующим отдельным категориям граждан Тупкаранского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 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рабочим и служащим Комитета государственной безопасности бывшего Союза Советских Социалистических Республик, временно находившимся на территории Афганистана и не входившим в состав ограниченного контингента советских войск;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рабочим и служащим, направлявшимся на работу в Афганистан в период с 1 декабря 1979 года по декабрь 1989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единовременно, без истребования заявлений от получателей.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занятости и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Мангистауской области"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