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8fcb" w14:textId="0db8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Кызылозен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Тупкараганского района Мангистауской области от 26 декабря 2024 года № 257 и решение Тупкараганского районного маслихата Мангистауской области от 26 декабря 2024 года № 22/116. Зарегистрировано Департаментом юстиции Мангистауской области 31 декабря 2024 года № 4760-12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 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Тупкараганского района ПОСТАНОВЛЯЕТ и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Кызылозен Тупкараганского района общей площадью 9 516,9501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257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22/116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села Кызылозен Тупкараганского района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Экспликация земель села Кызылозен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2633,9501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