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f84" w14:textId="57b5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Мунайлинскому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апреля 2024 года № 15/89. Зарегистрировано Департаментом юстиции Мангистауской области 30 апреля 2024 года № 4709-12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Мунайлинскому району на 2024 год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