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adf5" w14:textId="82c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31 марта 2020 года № 125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2024 года № 184. Зарегистрировано в Департаменте юстиции Костанайской области 14 мая 2024 года № 10200-10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списка памятников истории и культуры местного значения Костанайской области" от 31 марта 2020 года № 125 (зарегистрировано в Реестре государственной регистрации нормативных правовых актов под № 9107)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3-1, 3-2, 3-3, 3-4,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Жыланды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юго-востоку от села Убаганское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40′ 24,41″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43,39″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Степное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северо-востоку от села Убаганское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27,17″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17′ 44,00″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12,93″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Талды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16′ 29,69″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08,74″ Е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365-1, 365-2, 365-3, 365-4, 365-5, 365-6, 365-7, 365-8, 365-9, 365-10, 365-11, 365-12, 365-13, 365-14, 365-15, 365-16, 365-17, 365-18, 365-19,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Глебовка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села Денисовка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15′ 17,61″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45,50″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Погребальный комплекс Жаксы-Алаколь, ранний железный век – XIX-XX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северо-востоку от села Денисовка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52˚45′ 01,44″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61˚51′ 43,57″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Заайетское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северу от села Денисовка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54′ 36,48″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47,31″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Заайетское 2, датировка не определена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северу от села Денисовка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54′ 42,62″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03,24″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Қамысты (Первомайское),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северо-западу от села Денисовка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40′ 38,15″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57′ 06,17″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Қарасор 1, эпоха мезолита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20′ 59,28″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25,38″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2, эпоха мезолита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51,51″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28,81″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3,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20′ 51,42″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Қарасор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21′ 06,12″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5,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21′ 00,06″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6,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21′ 01,85″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7,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21′ 02,13″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Шоқыбай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30,25″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Шоқыбай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16′ 32,47″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18,33″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Шоқыбай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29,49″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Шоқыбай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33,06″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33,99″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Шукубай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33,81″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16′ 40,12″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01,44″ Е</w:t>
            </w:r>
          </w:p>
        </w:tc>
      </w:tr>
    </w:tbl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547, 548, 549, 550, 551, 552, 553, 582, 583, 584, исключить;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584-1, 584-2, 584-3, 584-4, 584-5, 584-6, 584-7, 584-8, 584-9, 584-10, 584-11, 584-12, 584-13, 584-14, 584-15, 584-16, 584-17, 584-18, 584-19, 584-20, 584-21, 584-22, 584-23, 584-24, 584-25, следующего содержания: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Аққарға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километров к югу от города Житикара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51˚ 29′ 20,75″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18′ 26,42″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северу от города Житикара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10,07″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08,82″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города Житикара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22′ 54,60″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23′ 05,03″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06,08″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23′ 10,67″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54,54″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Желқуар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северу от города Житикара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23′ 31,43″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01,05″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северу от города Житикара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23′ 57,18″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41,63″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северу от города Житикара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20′ 47,32″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Жітіқара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города Житикара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06′ 43,92″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32,60″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Жітіқара,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Житикара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03′ 12,11″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00′ 47,13″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Забеловка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города Житикара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18′ 44,93″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17′ 41,51″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юго-западу от города Житикара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51˚ 52′ 17,27″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43′ 37,28″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Қотыртас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города Житикара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03′ 19,50″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11′ 12,12″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Львовка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города Житикара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12′ 35,24″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20,15″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01′ 47,46″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14,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01′ 51,48″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06,36″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15,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02′ 09,42″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27,03″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20,80″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востоку от города Житикара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04′ 13,71″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37′ 44,67″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1.584-20.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Мүктікөл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километра к юго-западу от города Житикара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51˚ 44′ 38,57″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55′ 21,33″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Тоқтаров 11,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города Житикара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04′ 33,00″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Тоқтаров 12,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города Житикара,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07′ 49,17″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2.584-23.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Житикара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03′ 30,92″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59′ 14,83″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3.584-24.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11′ 44,89″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4.584-25.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27,01″ E</w:t>
            </w:r>
          </w:p>
        </w:tc>
      </w:tr>
    </w:tbl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680-1, 680-2, 680-3, следующего содержания: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Терентьевка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поселка Карабалык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38′ 33,31″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18,48″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Терентьевка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поселка Карабалык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52,66″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20,09″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Терентьевка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поселка Карабалык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29,00″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14,95″ Е</w:t>
            </w:r>
          </w:p>
        </w:tc>
      </w:tr>
    </w:tbl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703-1, 703-2, 703-3, 703-4, 703-5, 703-6, следующего содержания: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Аманкелді,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села Карасу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35,90″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03,90″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Жалғызхан,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северо-западу от села Карасу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23,15″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Терісбұтақ,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километра к югу от села Карасу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18,63″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04,70″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километров к югу от села Карасу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3,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26,59″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32,47″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Целинное 4,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10′ 35,06″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12,83″ Е</w:t>
            </w:r>
          </w:p>
        </w:tc>
      </w:tr>
    </w:tbl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814, изложить в новой редакции: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Жинысколь,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Боровское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13′ 21,59″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</w:tc>
      </w:tr>
    </w:tbl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837-1, 837-2, 837-3, 837-4, следующего содержания: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свастика Жандар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северо-востоку от села Боровское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02′ 36,25″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38′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Қарақамыс,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северо-востоку от села Боровское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04′ 16,08″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58,17″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Қараңғылық,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49′ 59,75″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Қараңғылық 6,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50′ 10,39″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20,58″ Е</w:t>
            </w:r>
          </w:p>
        </w:tc>
      </w:tr>
    </w:tbl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913-1, 913-2, 913-3, следующего содержания: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поселка Сарыколь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18′ 10,16″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04′ 56,51″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Бозшакөл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поселка Сарыколь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48′ 17,04″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Чувашқарасу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северо-западу от поселка Сарыколь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25′ 33,40″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49,04″ Е</w:t>
            </w:r>
          </w:p>
        </w:tc>
      </w:tr>
    </w:tbl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938-1, 938-2, 938-3, 938-4, 938-5, 938-6, 938-7, 938-8, 938-9, 938-10, 938-11, 938-12, 938-13, 938-14, 938-15, 938-16, 938-17, 938-18, 938-19, 938-20, 938-21, 938-22, 938-23, 938-24, 938-35, 938-26, 938-27, 938-28, 938-29, 938-30, 938-31, 938-32, 938-33, следующего содержания: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Береговое,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востоку от села Әйет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52′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45,17″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Береговое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востоку от села Әйет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51′ 04,93″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10,33″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1,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36′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15,70″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36′ 51,63″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07,68″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кладбище Иманов, новое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километров к югу от села Әйет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14' 17,85"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28' 35,93"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Иманов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югу от села Әйет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25' 26,79"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42,70"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югу от села Әйет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26' 55,10"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30' 9,01"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километров к югу от села Әйет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 13' 44,67"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36,09"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северу от села Әйет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31′ 51,39″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33,35″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северу от села Әйет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28′ 45,47″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11,62″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Қаратомар,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48′ 17,16″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21,29″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Қаратомар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востоку от села Әйет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53′ 53,32″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56,65″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Қаратомар,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Әйет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45′ 35,54″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03,94″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Майское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Әйет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49′ 20,31″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21,95″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Новоильиновка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северу от села Әйет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37′ 15,99″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41′ 57,22″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юго-востоку от села Әйет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13′ 15,69″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38,68″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8,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12′ 00,43″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9,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12′ 09,80″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16,78″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10,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юго-востоку от села Әйет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12′ 38,69″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52,12″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12,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 к юго-востоку от села Әйет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13′ 02,05″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10,97″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Тентексор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26′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38′ 11,60″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Тентексор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26′ 26,93″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04,53″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Тентексор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26′ 20,44″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47′ 15,45″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14,21″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Халвай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Әйет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50′ 16,89″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44,92″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Халвай 6, эпоха мезолита –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47′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23,59″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7,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47′ 25,11″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48′ 26,40″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19,60″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9,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48′ 46,26″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52,28″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10,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49′ 05,30″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22,80″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Халвай 11, эпоха неолита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48′ 20,91″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12,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Әйет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50′ 26,35″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13,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востоку от села Әйет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52′ 57,05″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16,25″ E</w:t>
            </w:r>
          </w:p>
        </w:tc>
      </w:tr>
    </w:tbl>
    <w:bookmarkStart w:name="z2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2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945-1, следующего содержания:</w:t>
      </w:r>
    </w:p>
    <w:bookmarkEnd w:id="129"/>
    <w:bookmarkStart w:name="z2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Обаған,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северо-западу от села Узунколь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21′ 04,22″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51,69″ Е</w:t>
            </w:r>
          </w:p>
        </w:tc>
      </w:tr>
    </w:tbl>
    <w:bookmarkStart w:name="z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947, 948, 949, 950, изложить в новой редакции: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Байкаин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08′ 58,20″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30,10″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58,62″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51,81″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55,87″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54˚ 09′ 51,39″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20,55″ Е</w:t>
            </w:r>
          </w:p>
        </w:tc>
      </w:tr>
    </w:tbl>
    <w:bookmarkStart w:name="z2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"/>
    <w:bookmarkStart w:name="z2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952-1, следующего содержания: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Былқылдақ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востоку от села Федоровка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53˚ 37′ 04,33″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54,55″ Е</w:t>
            </w:r>
          </w:p>
        </w:tc>
      </w:tr>
    </w:tbl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2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1060, 1061, 1062, 1063, 1064, 1065, 1066, 1067, 1068, 1069, 1070, 1071, 1072, 1073, 1074, 1075, 1076, 1077, 1078, 1079, 1080, 1081, изложить в новой редакции:</w:t>
      </w:r>
    </w:p>
    <w:bookmarkEnd w:id="144"/>
    <w:bookmarkStart w:name="z2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Саба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XXII,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</w:tbl>
    <w:bookmarkStart w:name="z2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"/>
    <w:bookmarkStart w:name="z2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1081-1, 1081-2, 1081-3, 1081-4, 1081-5, 1081-6, 1081-7, 1081-8, 1081-9, 1081-10, 1081-11, 1081-12, 1081-13, 1081-14, 1081-15, 1081-16, 1081-17, 1081-18, 1081-19, 1081-20, 1081-21, 1081-22, 1081-23, 1081-24, 1081-25, 1081-26, 1081-27, 1081-28, 1081-29, 1081-30, 1081-31, 1081-32, 1081-33, 1081-34, 1081-35, 1081-36, 1081-37, 1081-38, 1081-39, 1081-40, 1081-41, 1081-42, 1081-43, 1081-44, 1081-45, 1081-46, 1081-47, 1081-48, 1081-49, 1081-50, 1081-51, 1081-52, 1081-53, 1081-54, 1081-55, 1081-56, 1081-57, 1081-58, 1081-59, 1081-60, 1081-61, 1081-62, 1081-63, 1081-64, 1081-65, 1081-66, 1081-67, 1081-67, 1081-68, 1081-69, 1081-70, 1081-71, 1081-72, 1081-73, 1081-74, 1081-75, 1081-76, 1081-77, 1081-78, 1081-79, 1081-80, 1081-81, 1081-82, 1081-83, 1081-84, 1081-85, 1081-86, 1081-87, 1081-88, 1081-89, 1081-90, 1081-91, 1081-92, 1081-93, 1081-94, следующего содержания: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Ақсоқыр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города Аркалыка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53′ 02,14″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Алуа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00,15″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14,09″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Алуа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59′ 54,13″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Ащытасты,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западу от города Аркалыка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13′ 33,25″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Большой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13′ 39,72″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17′ 31,14″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Малый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13′ 26,89″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49,67″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05′ 52,89″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48,89″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28,39″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17,24″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10,70″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02,60″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23,87″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00,30″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Аркалыка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08′ 39,75″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35,82″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08′ 37,05″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40′ 49,19″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города Аркалыка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08′ 17,92″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56,13″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57,34″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52,31″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59,40″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50,41″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46,37″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43,56″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16,20″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15,69″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10,09″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00,48″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23,13″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43,05″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Ащытасты 15,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18,24″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08,62″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16, эпоха гунно-сарматского времени (II-V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06,32″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30,49″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юго-западу от города Аркалыка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06′ 48,50″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52,05″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39,41″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38,74″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43,23″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15,37″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города Аркалыка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53,92″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22,45″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46,91″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06,24″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километра к юго-западу от города Аркалыка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06′ 45,17″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юго-западу от города Аркалыка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05′ 55,04″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07,01″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юго-западу от города Аркалыка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06′ 38,87″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37,86″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41,62″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56,32″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29,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02,74″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31,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западу от города Аркалыка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13,38″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59,65″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32,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километра к западу от города Аркалыка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11′ 54,79″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09,99″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1,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46′ 34,95″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35,93″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28,00″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45,81″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46′ 10,01″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12′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Бала Терісаққан,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города Аркалыка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56′ 41,16″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67˚ 10′ 43,47″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Батырбек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километров к юго-западу от города Аркалыка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12′ 39,26″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Батырбек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километров к юго-западу от города Аркалыка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10′ 56,73″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Егінді,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километра к юго-западу от города Аркалыка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40,49″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Екідің 37,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к юго-западу от города Аркалыка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32′ 05,47″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15,02″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Екідің 38,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к юго-западу от города Аркалыка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31′ 34,25″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25,18″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Жақсы Қайыңды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километра к юго-западу от города Аркалыка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55′ 12,77″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Жаман Қайыңды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километров к юго-западу от города Аркалыка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29,91″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20′ 46,47″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Жаңақала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юго-западу от города Аркалыка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49′ 40,92″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39,66″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Жарсай,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километров к юго-западу от города Аркалыка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30′ 44,74″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44,10″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Жарсай,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километров к юго-западу от города Аркалыка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32′ 17,18″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55,96″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Жосалы,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западу от города Аркалыка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12′ 45,94″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24′ 25,51″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Жыланды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юго-западу от города Аркалыка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33′ 27,77″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08,84″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западу от города Аркалыка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29,38″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29,83″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Аркалыка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08′ 56,79″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39,62″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от города Аркалыка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33,37″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21,07″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41,31″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33,27″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21,44″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31,45″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21,08″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43,86″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17,11″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западу от города Аркалыка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11′ 12,49″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28′ 55,78″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11′ 05,96″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16,66″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51,68″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09,64″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49,81″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53,56″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47,17″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56,39″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10′ 44,40″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01,31″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километров к юго-западу от города Аркалыка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17,01″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33′ 39,25″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22,72″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Көктау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09′ 00,10″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54,21″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западу от города Аркалыка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17′ 07,18″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25′ 32,88″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Қайынды,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юго-западу от города Аркалыка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59′ 45,41″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Қайынды,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47,55″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57,81″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Қарабұлақ,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западу от города Аркалыка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06′ 11,16″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13,39″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Қара Торғай,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километра к западу от города Аркалыка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03′ 05,67″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07,69″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55,53″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53,34″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Қызылжұлдыз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31,27″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30,65″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22,73″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51,67″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02′ 11,33″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08,24″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километра к юго-западу от города Аркалыка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03′ 05,14″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06,13″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Маятас,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километров к юго-западу от города Аркалыка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17′ 02,95″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21′ 52,54″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Рычковское,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юго-западу от города Аркалыка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01′ 39,19″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57,64″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километра к юго-западу от города Аркалыка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39′ 39,62″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22,70″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Саба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километров к юго-западу от города Аркалыка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39′ 56,49″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12,29″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Саңқасай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километров к юго-западу от города Аркалыка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54′ 24,40″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51,26″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Төртқотан,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километров к юго-западу от города Аркалыка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04′ 35,53″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26,16″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53,75″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45,95″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40,72″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36,07″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километр к юго-западу от города Аркалыка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26,74″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54,29″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44,76″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12,52″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Шилі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00′ 02,11″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45,12″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Шилісай,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километров к юго-западу от города Аркалыка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49˚ 59′ 23,55″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02′ 53,77″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Шыңсай,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километр к югу от города Аркалыка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50˚ 07′ 27,38″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29,06″ Е</w:t>
            </w:r>
          </w:p>
        </w:tc>
      </w:tr>
    </w:tbl>
    <w:bookmarkStart w:name="z4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3"/>
    <w:bookmarkStart w:name="z4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1127, изложить в новой редакции:</w:t>
      </w:r>
    </w:p>
    <w:bookmarkEnd w:id="244"/>
    <w:bookmarkStart w:name="z4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Ахмету Байтурсынову,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Костанайского регионального университета имени Ахмет Байтұрсынұлы</w:t>
            </w:r>
          </w:p>
        </w:tc>
      </w:tr>
    </w:tbl>
    <w:bookmarkStart w:name="z4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4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1131-1, 1131-2, 1131-3, 1131-4, 1131-5, 1131-6, следующего содержания:</w:t>
      </w:r>
    </w:p>
    <w:bookmarkEnd w:id="247"/>
    <w:bookmarkStart w:name="z4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города Лисаковска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32′ 09,06″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34,62″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города Лисаковска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32′ 33,89″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35,84″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города Лисаковска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32′ 59,94″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города Лисаковска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34′ 00,93″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28′ 53,94″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52˚ 32′ 11,80″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59,36″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32′ 15,17″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27,09″ Е</w:t>
            </w:r>
          </w:p>
        </w:tc>
      </w:tr>
    </w:tbl>
    <w:bookmarkStart w:name="z4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5"/>
    <w:bookmarkStart w:name="z4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256"/>
    <w:bookmarkStart w:name="z4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57"/>
    <w:bookmarkStart w:name="z4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58"/>
    <w:bookmarkStart w:name="z4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59"/>
    <w:bookmarkStart w:name="z4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61"/>
    <w:bookmarkStart w:name="z4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bookmarkEnd w:id="262"/>
    <w:bookmarkStart w:name="z4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