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aff43" w14:textId="85af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августа 2024 года № 308. Зарегистрировано в Департаменте юстиции Костанайской области 6 августа 2024 года № 10250-10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77-1,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Комсомольское: в пределах производственной площадки товарищества с ограниченной ответственностью "ЭПК-forfait"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санитарно-эпидемиологического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Министерства здравоохранения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использования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водного хозяйства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водных ресурсов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ирригации Республики Казахстан"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