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c998" w14:textId="ef1c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Костанайского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августа 2024 года № 156. Зарегистрировано в Департаменте юстиции Костанайской области 14 августа 2024 года № 10256-10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Костанайского областного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содержания животных на территории населенных пунктов Костанайской области" от 31 июля 2015 года № 420 (зарегистрировано в Реестре государственной регистрации нормативных правовых актов под № 5870);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внесении изменения в решение маслихата от 31 июля 2015 года № 420 "Об утверждении Правил содержания животных на территории населенных пунктов Костанайской области" от 27 июня 2016 года № 41 (зарегистрировано в Реестре государственной регистрации нормативных правовых актов под № 6553).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