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c06e" w14:textId="0c7c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9 декабря 2024 года № 2218. Зарегистрировано в Департаменте юстиции Костанайской области 12 декабря 2024 года № 10338-10</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Костаная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жилищных отношений акимата города Костаная"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Костаная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Костаная.</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Костаная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2218</w:t>
            </w:r>
          </w:p>
        </w:tc>
      </w:tr>
    </w:tbl>
    <w:bookmarkStart w:name="z17" w:id="7"/>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11"/>
    <w:bookmarkStart w:name="z22" w:id="12"/>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12"/>
    <w:bookmarkStart w:name="z23" w:id="13"/>
    <w:p>
      <w:pPr>
        <w:spacing w:after="0"/>
        <w:ind w:left="0"/>
        <w:jc w:val="both"/>
      </w:pPr>
      <w:r>
        <w:rPr>
          <w:rFonts w:ascii="Times New Roman"/>
          <w:b w:val="false"/>
          <w:i w:val="false"/>
          <w:color w:val="000000"/>
          <w:sz w:val="28"/>
        </w:rPr>
        <w:t>
      3)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13"/>
    <w:bookmarkStart w:name="z24" w:id="14"/>
    <w:p>
      <w:pPr>
        <w:spacing w:after="0"/>
        <w:ind w:left="0"/>
        <w:jc w:val="both"/>
      </w:pPr>
      <w:r>
        <w:rPr>
          <w:rFonts w:ascii="Times New Roman"/>
          <w:b w:val="false"/>
          <w:i w:val="false"/>
          <w:color w:val="000000"/>
          <w:sz w:val="28"/>
        </w:rPr>
        <w:t>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4"/>
    <w:bookmarkStart w:name="z25" w:id="15"/>
    <w:p>
      <w:pPr>
        <w:spacing w:after="0"/>
        <w:ind w:left="0"/>
        <w:jc w:val="both"/>
      </w:pPr>
      <w:r>
        <w:rPr>
          <w:rFonts w:ascii="Times New Roman"/>
          <w:b w:val="false"/>
          <w:i w:val="false"/>
          <w:color w:val="000000"/>
          <w:sz w:val="28"/>
        </w:rPr>
        <w:t>
      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6" w:id="16"/>
    <w:p>
      <w:pPr>
        <w:spacing w:after="0"/>
        <w:ind w:left="0"/>
        <w:jc w:val="both"/>
      </w:pPr>
      <w:r>
        <w:rPr>
          <w:rFonts w:ascii="Times New Roman"/>
          <w:b w:val="false"/>
          <w:i w:val="false"/>
          <w:color w:val="000000"/>
          <w:sz w:val="28"/>
        </w:rPr>
        <w:t>
      6)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16"/>
    <w:bookmarkStart w:name="z27" w:id="17"/>
    <w:p>
      <w:pPr>
        <w:spacing w:after="0"/>
        <w:ind w:left="0"/>
        <w:jc w:val="both"/>
      </w:pPr>
      <w:r>
        <w:rPr>
          <w:rFonts w:ascii="Times New Roman"/>
          <w:b w:val="false"/>
          <w:i w:val="false"/>
          <w:color w:val="000000"/>
          <w:sz w:val="28"/>
        </w:rPr>
        <w:t>
      7)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17"/>
    <w:bookmarkStart w:name="z28"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0" w:id="20"/>
    <w:p>
      <w:pPr>
        <w:spacing w:after="0"/>
        <w:ind w:left="0"/>
        <w:jc w:val="both"/>
      </w:pPr>
      <w:r>
        <w:rPr>
          <w:rFonts w:ascii="Times New Roman"/>
          <w:b w:val="false"/>
          <w:i w:val="false"/>
          <w:color w:val="000000"/>
          <w:sz w:val="28"/>
        </w:rPr>
        <w:t>
      10)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20"/>
    <w:bookmarkStart w:name="z31" w:id="21"/>
    <w:p>
      <w:pPr>
        <w:spacing w:after="0"/>
        <w:ind w:left="0"/>
        <w:jc w:val="both"/>
      </w:pPr>
      <w:r>
        <w:rPr>
          <w:rFonts w:ascii="Times New Roman"/>
          <w:b w:val="false"/>
          <w:i w:val="false"/>
          <w:color w:val="000000"/>
          <w:sz w:val="28"/>
        </w:rPr>
        <w:t>
      11)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21"/>
    <w:bookmarkStart w:name="z32" w:id="22"/>
    <w:p>
      <w:pPr>
        <w:spacing w:after="0"/>
        <w:ind w:left="0"/>
        <w:jc w:val="both"/>
      </w:pPr>
      <w:r>
        <w:rPr>
          <w:rFonts w:ascii="Times New Roman"/>
          <w:b w:val="false"/>
          <w:i w:val="false"/>
          <w:color w:val="000000"/>
          <w:sz w:val="28"/>
        </w:rPr>
        <w:t>
      12)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22"/>
    <w:bookmarkStart w:name="z33" w:id="23"/>
    <w:p>
      <w:pPr>
        <w:spacing w:after="0"/>
        <w:ind w:left="0"/>
        <w:jc w:val="both"/>
      </w:pPr>
      <w:r>
        <w:rPr>
          <w:rFonts w:ascii="Times New Roman"/>
          <w:b w:val="false"/>
          <w:i w:val="false"/>
          <w:color w:val="000000"/>
          <w:sz w:val="28"/>
        </w:rPr>
        <w:t>
      13)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3"/>
    <w:bookmarkStart w:name="z34" w:id="24"/>
    <w:p>
      <w:pPr>
        <w:spacing w:after="0"/>
        <w:ind w:left="0"/>
        <w:jc w:val="both"/>
      </w:pPr>
      <w:r>
        <w:rPr>
          <w:rFonts w:ascii="Times New Roman"/>
          <w:b w:val="false"/>
          <w:i w:val="false"/>
          <w:color w:val="000000"/>
          <w:sz w:val="28"/>
        </w:rPr>
        <w:t>
      14)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24"/>
    <w:bookmarkStart w:name="z35" w:id="25"/>
    <w:p>
      <w:pPr>
        <w:spacing w:after="0"/>
        <w:ind w:left="0"/>
        <w:jc w:val="both"/>
      </w:pPr>
      <w:r>
        <w:rPr>
          <w:rFonts w:ascii="Times New Roman"/>
          <w:b w:val="false"/>
          <w:i w:val="false"/>
          <w:color w:val="000000"/>
          <w:sz w:val="28"/>
        </w:rPr>
        <w:t>
      15) оператор – специализированная уполномоченная организация;</w:t>
      </w:r>
    </w:p>
    <w:bookmarkEnd w:id="25"/>
    <w:bookmarkStart w:name="z36" w:id="26"/>
    <w:p>
      <w:pPr>
        <w:spacing w:after="0"/>
        <w:ind w:left="0"/>
        <w:jc w:val="both"/>
      </w:pPr>
      <w:r>
        <w:rPr>
          <w:rFonts w:ascii="Times New Roman"/>
          <w:b w:val="false"/>
          <w:i w:val="false"/>
          <w:color w:val="000000"/>
          <w:sz w:val="28"/>
        </w:rPr>
        <w:t>
      16)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26"/>
    <w:bookmarkStart w:name="z37" w:id="27"/>
    <w:p>
      <w:pPr>
        <w:spacing w:after="0"/>
        <w:ind w:left="0"/>
        <w:jc w:val="both"/>
      </w:pPr>
      <w:r>
        <w:rPr>
          <w:rFonts w:ascii="Times New Roman"/>
          <w:b w:val="false"/>
          <w:i w:val="false"/>
          <w:color w:val="000000"/>
          <w:sz w:val="28"/>
        </w:rPr>
        <w:t>
      17) возвратные средства – перечисляемые собственниками квартир, нежилых помещений денежные средства Оператору за проведенные капитальный ремонт и замену лифтов;</w:t>
      </w:r>
    </w:p>
    <w:bookmarkEnd w:id="27"/>
    <w:bookmarkStart w:name="z38" w:id="28"/>
    <w:p>
      <w:pPr>
        <w:spacing w:after="0"/>
        <w:ind w:left="0"/>
        <w:jc w:val="both"/>
      </w:pPr>
      <w:r>
        <w:rPr>
          <w:rFonts w:ascii="Times New Roman"/>
          <w:b w:val="false"/>
          <w:i w:val="false"/>
          <w:color w:val="000000"/>
          <w:sz w:val="28"/>
        </w:rPr>
        <w:t>
      18) государственный бюджет – совокупность республиканского и местного бюджетов.</w:t>
      </w:r>
    </w:p>
    <w:bookmarkEnd w:id="28"/>
    <w:bookmarkStart w:name="z39"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xml:space="preserve">
      3. Настоящие </w:t>
      </w:r>
      <w:r>
        <w:rPr>
          <w:rFonts w:ascii="Times New Roman"/>
          <w:b w:val="false"/>
          <w:i w:val="false"/>
          <w:color w:val="000000"/>
          <w:sz w:val="28"/>
        </w:rPr>
        <w:t>Правила</w:t>
      </w:r>
      <w:r>
        <w:rPr>
          <w:rFonts w:ascii="Times New Roman"/>
          <w:b w:val="false"/>
          <w:i w:val="false"/>
          <w:color w:val="000000"/>
          <w:sz w:val="28"/>
        </w:rPr>
        <w:t xml:space="preserve">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города Костанай.</w:t>
      </w:r>
    </w:p>
    <w:bookmarkEnd w:id="30"/>
    <w:bookmarkStart w:name="z41" w:id="31"/>
    <w:p>
      <w:pPr>
        <w:spacing w:after="0"/>
        <w:ind w:left="0"/>
        <w:jc w:val="both"/>
      </w:pPr>
      <w:r>
        <w:rPr>
          <w:rFonts w:ascii="Times New Roman"/>
          <w:b w:val="false"/>
          <w:i w:val="false"/>
          <w:color w:val="000000"/>
          <w:sz w:val="28"/>
        </w:rPr>
        <w:t xml:space="preserve">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5. Собственники квартир, нежилых помещений принимают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32"/>
    <w:bookmarkStart w:name="z43" w:id="33"/>
    <w:p>
      <w:pPr>
        <w:spacing w:after="0"/>
        <w:ind w:left="0"/>
        <w:jc w:val="both"/>
      </w:pPr>
      <w:r>
        <w:rPr>
          <w:rFonts w:ascii="Times New Roman"/>
          <w:b w:val="false"/>
          <w:i w:val="false"/>
          <w:color w:val="000000"/>
          <w:sz w:val="28"/>
        </w:rPr>
        <w:t>
      6. Местный исполнительный орган обеспечивает финансирование содержания Оператора за счет средств местного бюджета.</w:t>
      </w:r>
    </w:p>
    <w:bookmarkEnd w:id="33"/>
    <w:bookmarkStart w:name="z44" w:id="34"/>
    <w:p>
      <w:pPr>
        <w:spacing w:after="0"/>
        <w:ind w:left="0"/>
        <w:jc w:val="left"/>
      </w:pPr>
      <w:r>
        <w:rPr>
          <w:rFonts w:ascii="Times New Roman"/>
          <w:b/>
          <w:i w:val="false"/>
          <w:color w:val="000000"/>
        </w:rPr>
        <w:t xml:space="preserve"> Глава 2. Порядок организации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Костанай</w:t>
      </w:r>
    </w:p>
    <w:bookmarkEnd w:id="34"/>
    <w:bookmarkStart w:name="z45" w:id="35"/>
    <w:p>
      <w:pPr>
        <w:spacing w:after="0"/>
        <w:ind w:left="0"/>
        <w:jc w:val="both"/>
      </w:pPr>
      <w:r>
        <w:rPr>
          <w:rFonts w:ascii="Times New Roman"/>
          <w:b w:val="false"/>
          <w:i w:val="false"/>
          <w:color w:val="000000"/>
          <w:sz w:val="28"/>
        </w:rPr>
        <w:t>
      7. Государственное учреждение "Отдел жилищных отношений акимата города Костаная" (далее – Отдел) для формирования перечня лифтов, подлежащих ремонту (замене), а также многоквартирных жилых домов, подлежащих капитальному ремонту за счет бюджетных средств, инициируют собрание собственников квартир, нежилых помещений.</w:t>
      </w:r>
    </w:p>
    <w:bookmarkEnd w:id="35"/>
    <w:bookmarkStart w:name="z46" w:id="36"/>
    <w:p>
      <w:pPr>
        <w:spacing w:after="0"/>
        <w:ind w:left="0"/>
        <w:jc w:val="both"/>
      </w:pPr>
      <w:r>
        <w:rPr>
          <w:rFonts w:ascii="Times New Roman"/>
          <w:b w:val="false"/>
          <w:i w:val="false"/>
          <w:color w:val="000000"/>
          <w:sz w:val="28"/>
        </w:rPr>
        <w:t xml:space="preserve">
      8. Управляющая компания осуществляет функции согласно </w:t>
      </w:r>
      <w:r>
        <w:rPr>
          <w:rFonts w:ascii="Times New Roman"/>
          <w:b w:val="false"/>
          <w:i w:val="false"/>
          <w:color w:val="000000"/>
          <w:sz w:val="28"/>
        </w:rPr>
        <w:t>статье 48-1</w:t>
      </w:r>
      <w:r>
        <w:rPr>
          <w:rFonts w:ascii="Times New Roman"/>
          <w:b w:val="false"/>
          <w:i w:val="false"/>
          <w:color w:val="000000"/>
          <w:sz w:val="28"/>
        </w:rPr>
        <w:t xml:space="preserve"> Закона.</w:t>
      </w:r>
    </w:p>
    <w:bookmarkEnd w:id="36"/>
    <w:bookmarkStart w:name="z47" w:id="37"/>
    <w:p>
      <w:pPr>
        <w:spacing w:after="0"/>
        <w:ind w:left="0"/>
        <w:jc w:val="both"/>
      </w:pPr>
      <w:r>
        <w:rPr>
          <w:rFonts w:ascii="Times New Roman"/>
          <w:b w:val="false"/>
          <w:i w:val="false"/>
          <w:color w:val="000000"/>
          <w:sz w:val="28"/>
        </w:rPr>
        <w:t>
      9. Собственники квартир, нежилых помещений принимают решение на собрании об участии в проведении капитального ремонта многоквартирного жилого дома, ремонта (замены) лифтов за счет государственного бюджета, в том числе в виде бюджетного кредита.</w:t>
      </w:r>
    </w:p>
    <w:bookmarkEnd w:id="37"/>
    <w:bookmarkStart w:name="z48" w:id="38"/>
    <w:p>
      <w:pPr>
        <w:spacing w:after="0"/>
        <w:ind w:left="0"/>
        <w:jc w:val="both"/>
      </w:pPr>
      <w:r>
        <w:rPr>
          <w:rFonts w:ascii="Times New Roman"/>
          <w:b w:val="false"/>
          <w:i w:val="false"/>
          <w:color w:val="000000"/>
          <w:sz w:val="28"/>
        </w:rPr>
        <w:t xml:space="preserve">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xml:space="preserve"> Закона.</w:t>
      </w:r>
    </w:p>
    <w:bookmarkEnd w:id="38"/>
    <w:bookmarkStart w:name="z49" w:id="39"/>
    <w:p>
      <w:pPr>
        <w:spacing w:after="0"/>
        <w:ind w:left="0"/>
        <w:jc w:val="both"/>
      </w:pPr>
      <w:r>
        <w:rPr>
          <w:rFonts w:ascii="Times New Roman"/>
          <w:b w:val="false"/>
          <w:i w:val="false"/>
          <w:color w:val="000000"/>
          <w:sz w:val="28"/>
        </w:rPr>
        <w:t>
      10. Если собрание, объявленное ранее в явочном порядке, не состоялось из-за отсутствия кворума, собрание проводится путем письменного опроса.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Отдела, либо по требованию не менее десяти процентов собственников квартир, нежилых помещений.</w:t>
      </w:r>
    </w:p>
    <w:bookmarkEnd w:id="39"/>
    <w:bookmarkStart w:name="z50" w:id="40"/>
    <w:p>
      <w:pPr>
        <w:spacing w:after="0"/>
        <w:ind w:left="0"/>
        <w:jc w:val="both"/>
      </w:pPr>
      <w:r>
        <w:rPr>
          <w:rFonts w:ascii="Times New Roman"/>
          <w:b w:val="false"/>
          <w:i w:val="false"/>
          <w:color w:val="000000"/>
          <w:sz w:val="28"/>
        </w:rPr>
        <w:t>
      11.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будут проводиться.</w:t>
      </w:r>
    </w:p>
    <w:bookmarkEnd w:id="40"/>
    <w:bookmarkStart w:name="z51" w:id="41"/>
    <w:p>
      <w:pPr>
        <w:spacing w:after="0"/>
        <w:ind w:left="0"/>
        <w:jc w:val="both"/>
      </w:pPr>
      <w:r>
        <w:rPr>
          <w:rFonts w:ascii="Times New Roman"/>
          <w:b w:val="false"/>
          <w:i w:val="false"/>
          <w:color w:val="000000"/>
          <w:sz w:val="28"/>
        </w:rPr>
        <w:t>
      12. В случае принятия положительного решения Отдел на основании утвержденного перечня многоквартирных жилых домов, требующих ремонта (замены) лифтов, капитального ремонта дома:</w:t>
      </w:r>
    </w:p>
    <w:bookmarkEnd w:id="41"/>
    <w:bookmarkStart w:name="z52" w:id="42"/>
    <w:p>
      <w:pPr>
        <w:spacing w:after="0"/>
        <w:ind w:left="0"/>
        <w:jc w:val="both"/>
      </w:pPr>
      <w:r>
        <w:rPr>
          <w:rFonts w:ascii="Times New Roman"/>
          <w:b w:val="false"/>
          <w:i w:val="false"/>
          <w:color w:val="000000"/>
          <w:sz w:val="28"/>
        </w:rPr>
        <w:t>
      1) обеспечивает организацию технического обследования общего имущества объекта кондоминиума;</w:t>
      </w:r>
    </w:p>
    <w:bookmarkEnd w:id="42"/>
    <w:bookmarkStart w:name="z53" w:id="43"/>
    <w:p>
      <w:pPr>
        <w:spacing w:after="0"/>
        <w:ind w:left="0"/>
        <w:jc w:val="both"/>
      </w:pPr>
      <w:r>
        <w:rPr>
          <w:rFonts w:ascii="Times New Roman"/>
          <w:b w:val="false"/>
          <w:i w:val="false"/>
          <w:color w:val="000000"/>
          <w:sz w:val="28"/>
        </w:rPr>
        <w:t>
      2) проводит конкурс на разработку сметного расчета на ремонт (замены) лифтов,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43"/>
    <w:bookmarkStart w:name="z54" w:id="44"/>
    <w:p>
      <w:pPr>
        <w:spacing w:after="0"/>
        <w:ind w:left="0"/>
        <w:jc w:val="both"/>
      </w:pPr>
      <w:r>
        <w:rPr>
          <w:rFonts w:ascii="Times New Roman"/>
          <w:b w:val="false"/>
          <w:i w:val="false"/>
          <w:color w:val="000000"/>
          <w:sz w:val="28"/>
        </w:rPr>
        <w:t>
      3) принимает участие в комиссиях по приемке выполненных работ.</w:t>
      </w:r>
    </w:p>
    <w:bookmarkEnd w:id="44"/>
    <w:bookmarkStart w:name="z55" w:id="45"/>
    <w:p>
      <w:pPr>
        <w:spacing w:after="0"/>
        <w:ind w:left="0"/>
        <w:jc w:val="both"/>
      </w:pPr>
      <w:r>
        <w:rPr>
          <w:rFonts w:ascii="Times New Roman"/>
          <w:b w:val="false"/>
          <w:i w:val="false"/>
          <w:color w:val="000000"/>
          <w:sz w:val="28"/>
        </w:rPr>
        <w:t>
      13. По итогам обследования технического состояния многоквартирного жилого дома (лифтов) Отдел организует собрание собственников квартир, нежилых помещений многоквартирного жилого дома.</w:t>
      </w:r>
    </w:p>
    <w:bookmarkEnd w:id="45"/>
    <w:bookmarkStart w:name="z56" w:id="46"/>
    <w:p>
      <w:pPr>
        <w:spacing w:after="0"/>
        <w:ind w:left="0"/>
        <w:jc w:val="both"/>
      </w:pPr>
      <w:r>
        <w:rPr>
          <w:rFonts w:ascii="Times New Roman"/>
          <w:b w:val="false"/>
          <w:i w:val="false"/>
          <w:color w:val="000000"/>
          <w:sz w:val="28"/>
        </w:rPr>
        <w:t>
      14.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или отдельных его частей, принимают на собрании следующие решения:</w:t>
      </w:r>
    </w:p>
    <w:bookmarkEnd w:id="46"/>
    <w:bookmarkStart w:name="z57" w:id="47"/>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bookmarkEnd w:id="47"/>
    <w:bookmarkStart w:name="z58" w:id="48"/>
    <w:p>
      <w:pPr>
        <w:spacing w:after="0"/>
        <w:ind w:left="0"/>
        <w:jc w:val="both"/>
      </w:pPr>
      <w:r>
        <w:rPr>
          <w:rFonts w:ascii="Times New Roman"/>
          <w:b w:val="false"/>
          <w:i w:val="false"/>
          <w:color w:val="000000"/>
          <w:sz w:val="28"/>
        </w:rPr>
        <w:t>
      2) о расходовании денег, накопленных на сберегательном счете;</w:t>
      </w:r>
    </w:p>
    <w:bookmarkEnd w:id="48"/>
    <w:bookmarkStart w:name="z59" w:id="49"/>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bookmarkEnd w:id="49"/>
    <w:bookmarkStart w:name="z60" w:id="50"/>
    <w:p>
      <w:pPr>
        <w:spacing w:after="0"/>
        <w:ind w:left="0"/>
        <w:jc w:val="both"/>
      </w:pPr>
      <w:r>
        <w:rPr>
          <w:rFonts w:ascii="Times New Roman"/>
          <w:b w:val="false"/>
          <w:i w:val="false"/>
          <w:color w:val="000000"/>
          <w:sz w:val="28"/>
        </w:rPr>
        <w:t>
      4) о сроках проведения капитального ремонта общего имущества объекта кондоминиума;</w:t>
      </w:r>
    </w:p>
    <w:bookmarkEnd w:id="50"/>
    <w:bookmarkStart w:name="z61" w:id="51"/>
    <w:p>
      <w:pPr>
        <w:spacing w:after="0"/>
        <w:ind w:left="0"/>
        <w:jc w:val="both"/>
      </w:pPr>
      <w:r>
        <w:rPr>
          <w:rFonts w:ascii="Times New Roman"/>
          <w:b w:val="false"/>
          <w:i w:val="false"/>
          <w:color w:val="000000"/>
          <w:sz w:val="28"/>
        </w:rPr>
        <w:t>
      15.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51"/>
    <w:bookmarkStart w:name="z62" w:id="52"/>
    <w:p>
      <w:pPr>
        <w:spacing w:after="0"/>
        <w:ind w:left="0"/>
        <w:jc w:val="both"/>
      </w:pPr>
      <w:r>
        <w:rPr>
          <w:rFonts w:ascii="Times New Roman"/>
          <w:b w:val="false"/>
          <w:i w:val="false"/>
          <w:color w:val="000000"/>
          <w:sz w:val="28"/>
        </w:rPr>
        <w:t>
      16. Оператор обеспечивает:</w:t>
      </w:r>
    </w:p>
    <w:bookmarkEnd w:id="52"/>
    <w:bookmarkStart w:name="z63" w:id="53"/>
    <w:p>
      <w:pPr>
        <w:spacing w:after="0"/>
        <w:ind w:left="0"/>
        <w:jc w:val="both"/>
      </w:pPr>
      <w:r>
        <w:rPr>
          <w:rFonts w:ascii="Times New Roman"/>
          <w:b w:val="false"/>
          <w:i w:val="false"/>
          <w:color w:val="000000"/>
          <w:sz w:val="28"/>
        </w:rPr>
        <w:t>
      1) заключение договоров на выполнение капитального ремонта с органами управления и собственниками квартир, нежилых помещений;</w:t>
      </w:r>
    </w:p>
    <w:bookmarkEnd w:id="53"/>
    <w:bookmarkStart w:name="z64" w:id="54"/>
    <w:p>
      <w:pPr>
        <w:spacing w:after="0"/>
        <w:ind w:left="0"/>
        <w:jc w:val="both"/>
      </w:pPr>
      <w:r>
        <w:rPr>
          <w:rFonts w:ascii="Times New Roman"/>
          <w:b w:val="false"/>
          <w:i w:val="false"/>
          <w:color w:val="000000"/>
          <w:sz w:val="28"/>
        </w:rPr>
        <w:t>
      2) выполнение капитального ремонта в соответствии с договором;</w:t>
      </w:r>
    </w:p>
    <w:bookmarkEnd w:id="54"/>
    <w:bookmarkStart w:name="z65" w:id="55"/>
    <w:p>
      <w:pPr>
        <w:spacing w:after="0"/>
        <w:ind w:left="0"/>
        <w:jc w:val="both"/>
      </w:pPr>
      <w:r>
        <w:rPr>
          <w:rFonts w:ascii="Times New Roman"/>
          <w:b w:val="false"/>
          <w:i w:val="false"/>
          <w:color w:val="000000"/>
          <w:sz w:val="28"/>
        </w:rPr>
        <w:t>
      3) заключение договоров с субподрядными организациями при необходимости;</w:t>
      </w:r>
    </w:p>
    <w:bookmarkEnd w:id="55"/>
    <w:bookmarkStart w:name="z66" w:id="56"/>
    <w:p>
      <w:pPr>
        <w:spacing w:after="0"/>
        <w:ind w:left="0"/>
        <w:jc w:val="both"/>
      </w:pPr>
      <w:r>
        <w:rPr>
          <w:rFonts w:ascii="Times New Roman"/>
          <w:b w:val="false"/>
          <w:i w:val="false"/>
          <w:color w:val="000000"/>
          <w:sz w:val="28"/>
        </w:rPr>
        <w:t>
      4) принятие мер по устранению недостатков, допущенных в ходе проведения ремонтных работ;</w:t>
      </w:r>
    </w:p>
    <w:bookmarkEnd w:id="56"/>
    <w:bookmarkStart w:name="z67" w:id="57"/>
    <w:p>
      <w:pPr>
        <w:spacing w:after="0"/>
        <w:ind w:left="0"/>
        <w:jc w:val="both"/>
      </w:pPr>
      <w:r>
        <w:rPr>
          <w:rFonts w:ascii="Times New Roman"/>
          <w:b w:val="false"/>
          <w:i w:val="false"/>
          <w:color w:val="000000"/>
          <w:sz w:val="28"/>
        </w:rPr>
        <w:t>
      5) согласование проектно-сметной документации и сметы с собственниками квартир, нежилых помещений многоквартирного жилого дома.</w:t>
      </w:r>
    </w:p>
    <w:bookmarkEnd w:id="57"/>
    <w:bookmarkStart w:name="z68" w:id="58"/>
    <w:p>
      <w:pPr>
        <w:spacing w:after="0"/>
        <w:ind w:left="0"/>
        <w:jc w:val="left"/>
      </w:pPr>
      <w:r>
        <w:rPr>
          <w:rFonts w:ascii="Times New Roman"/>
          <w:b/>
          <w:i w:val="false"/>
          <w:color w:val="000000"/>
        </w:rPr>
        <w:t xml:space="preserve"> Глава 3. Заключительные положения</w:t>
      </w:r>
    </w:p>
    <w:bookmarkEnd w:id="58"/>
    <w:bookmarkStart w:name="z69" w:id="59"/>
    <w:p>
      <w:pPr>
        <w:spacing w:after="0"/>
        <w:ind w:left="0"/>
        <w:jc w:val="both"/>
      </w:pPr>
      <w:r>
        <w:rPr>
          <w:rFonts w:ascii="Times New Roman"/>
          <w:b w:val="false"/>
          <w:i w:val="false"/>
          <w:color w:val="000000"/>
          <w:sz w:val="28"/>
        </w:rPr>
        <w:t>
      17. Проведение капитального ремонта многоквартирного жилого дома, ремонта (замены) лифтов за счет возвратных средств собственников квартир, нежилых помещений осуществляется Оператором.</w:t>
      </w:r>
    </w:p>
    <w:bookmarkEnd w:id="59"/>
    <w:bookmarkStart w:name="z70" w:id="60"/>
    <w:p>
      <w:pPr>
        <w:spacing w:after="0"/>
        <w:ind w:left="0"/>
        <w:jc w:val="both"/>
      </w:pPr>
      <w:r>
        <w:rPr>
          <w:rFonts w:ascii="Times New Roman"/>
          <w:b w:val="false"/>
          <w:i w:val="false"/>
          <w:color w:val="000000"/>
          <w:sz w:val="28"/>
        </w:rPr>
        <w:t>
      18. Возвращенные собственниками квартир, нежилых помещений денежные средства по решению местного исполнительного органа могут быть использованы Оператором на ремонт другого многоквартирного жилого дома, ремонт (замены) лифтов.</w:t>
      </w:r>
    </w:p>
    <w:bookmarkEnd w:id="60"/>
    <w:bookmarkStart w:name="z71" w:id="61"/>
    <w:p>
      <w:pPr>
        <w:spacing w:after="0"/>
        <w:ind w:left="0"/>
        <w:jc w:val="both"/>
      </w:pPr>
      <w:r>
        <w:rPr>
          <w:rFonts w:ascii="Times New Roman"/>
          <w:b w:val="false"/>
          <w:i w:val="false"/>
          <w:color w:val="000000"/>
          <w:sz w:val="28"/>
        </w:rPr>
        <w:t>
      19.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многоквартирного жилого дома, ремонта (замены) лифтов, обращаются в подрядную организацию, а также к Оператору либо в местные исполнительные органы для устранения выявленных недостатков.</w:t>
      </w:r>
    </w:p>
    <w:bookmarkEnd w:id="61"/>
    <w:bookmarkStart w:name="z72" w:id="62"/>
    <w:p>
      <w:pPr>
        <w:spacing w:after="0"/>
        <w:ind w:left="0"/>
        <w:jc w:val="both"/>
      </w:pPr>
      <w:r>
        <w:rPr>
          <w:rFonts w:ascii="Times New Roman"/>
          <w:b w:val="false"/>
          <w:i w:val="false"/>
          <w:color w:val="000000"/>
          <w:sz w:val="28"/>
        </w:rPr>
        <w:t>
      20. В приемке и вводе в эксплуатацию многоквартирного жилого дома по капитальному ремонту, ремонту (замены) лифтов принимают участие Оператор, подрядная организация, должностное лицо сектора жилищной инспекции Отдела,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bookmarkEnd w:id="62"/>
    <w:bookmarkStart w:name="z73" w:id="63"/>
    <w:p>
      <w:pPr>
        <w:spacing w:after="0"/>
        <w:ind w:left="0"/>
        <w:jc w:val="both"/>
      </w:pPr>
      <w:r>
        <w:rPr>
          <w:rFonts w:ascii="Times New Roman"/>
          <w:b w:val="false"/>
          <w:i w:val="false"/>
          <w:color w:val="000000"/>
          <w:sz w:val="28"/>
        </w:rPr>
        <w:t>
      21. Собственники квартир, нежилых помещений после подписания акта-приемки выполненных работ обеспечивают полное погашение суммы бюджетных средств, в том числе выделенных в виде бюджетного кредита.</w:t>
      </w:r>
    </w:p>
    <w:bookmarkEnd w:id="63"/>
    <w:bookmarkStart w:name="z74" w:id="64"/>
    <w:p>
      <w:pPr>
        <w:spacing w:after="0"/>
        <w:ind w:left="0"/>
        <w:jc w:val="both"/>
      </w:pPr>
      <w:r>
        <w:rPr>
          <w:rFonts w:ascii="Times New Roman"/>
          <w:b w:val="false"/>
          <w:i w:val="false"/>
          <w:color w:val="000000"/>
          <w:sz w:val="28"/>
        </w:rPr>
        <w:t>
      Возврат бюджетных средств, в том числе выделенных в виде бюджетного кредита обеспечивается собственниками квартир, нежилых помещений путем полного погашения суммы согласно Расчету, прилагаемому к протоколу собрания.</w:t>
      </w:r>
    </w:p>
    <w:bookmarkEnd w:id="64"/>
    <w:bookmarkStart w:name="z75" w:id="65"/>
    <w:p>
      <w:pPr>
        <w:spacing w:after="0"/>
        <w:ind w:left="0"/>
        <w:jc w:val="both"/>
      </w:pPr>
      <w:r>
        <w:rPr>
          <w:rFonts w:ascii="Times New Roman"/>
          <w:b w:val="false"/>
          <w:i w:val="false"/>
          <w:color w:val="000000"/>
          <w:sz w:val="28"/>
        </w:rPr>
        <w:t>
      22. Расчет сумм возврата средств за проведенный капитальный ремонт, ремонт (замену) лифтов определяется на основании технических характеристик, квартир, нежилых помещений в соответствии с долей в общем имуществе объекта кондоминиума.</w:t>
      </w:r>
    </w:p>
    <w:bookmarkEnd w:id="65"/>
    <w:bookmarkStart w:name="z76" w:id="66"/>
    <w:p>
      <w:pPr>
        <w:spacing w:after="0"/>
        <w:ind w:left="0"/>
        <w:jc w:val="both"/>
      </w:pPr>
      <w:r>
        <w:rPr>
          <w:rFonts w:ascii="Times New Roman"/>
          <w:b w:val="false"/>
          <w:i w:val="false"/>
          <w:color w:val="000000"/>
          <w:sz w:val="28"/>
        </w:rPr>
        <w:t>
      23. Срок возврата средств собственниками квартир, нежилых помещений от 7 до 15 лет.</w:t>
      </w:r>
    </w:p>
    <w:bookmarkEnd w:id="66"/>
    <w:bookmarkStart w:name="z77" w:id="67"/>
    <w:p>
      <w:pPr>
        <w:spacing w:after="0"/>
        <w:ind w:left="0"/>
        <w:jc w:val="both"/>
      </w:pPr>
      <w:r>
        <w:rPr>
          <w:rFonts w:ascii="Times New Roman"/>
          <w:b w:val="false"/>
          <w:i w:val="false"/>
          <w:color w:val="000000"/>
          <w:sz w:val="28"/>
        </w:rPr>
        <w:t xml:space="preserve">
      24.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утверждаемыми согласно подпункту 9–1) </w:t>
      </w:r>
      <w:r>
        <w:rPr>
          <w:rFonts w:ascii="Times New Roman"/>
          <w:b w:val="false"/>
          <w:i w:val="false"/>
          <w:color w:val="000000"/>
          <w:sz w:val="28"/>
        </w:rPr>
        <w:t>статьи 10–2</w:t>
      </w:r>
      <w:r>
        <w:rPr>
          <w:rFonts w:ascii="Times New Roman"/>
          <w:b w:val="false"/>
          <w:i w:val="false"/>
          <w:color w:val="000000"/>
          <w:sz w:val="28"/>
        </w:rPr>
        <w:t xml:space="preserve"> Закона.</w:t>
      </w:r>
    </w:p>
    <w:bookmarkEnd w:id="67"/>
    <w:bookmarkStart w:name="z78" w:id="68"/>
    <w:p>
      <w:pPr>
        <w:spacing w:after="0"/>
        <w:ind w:left="0"/>
        <w:jc w:val="both"/>
      </w:pPr>
      <w:r>
        <w:rPr>
          <w:rFonts w:ascii="Times New Roman"/>
          <w:b w:val="false"/>
          <w:i w:val="false"/>
          <w:color w:val="000000"/>
          <w:sz w:val="28"/>
        </w:rPr>
        <w:t>
      25.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денежным средствам, выделенным из государственного бюджета, в том числе выделенных в виде бюджетного кредита на момент реализации квартиры, нежилого помещения за капитальный ремонт многоквартирного жилого дома, ремонт (замену) лифтов.</w:t>
      </w:r>
    </w:p>
    <w:bookmarkEnd w:id="68"/>
    <w:bookmarkStart w:name="z79" w:id="69"/>
    <w:p>
      <w:pPr>
        <w:spacing w:after="0"/>
        <w:ind w:left="0"/>
        <w:jc w:val="both"/>
      </w:pPr>
      <w:r>
        <w:rPr>
          <w:rFonts w:ascii="Times New Roman"/>
          <w:b w:val="false"/>
          <w:i w:val="false"/>
          <w:color w:val="000000"/>
          <w:sz w:val="28"/>
        </w:rPr>
        <w:t>
      26. Оператор обеспечивает мониторинг и контроль возврата средств, выделенных из государственного бюджета, в том числе выделенных в виде бюджетного кредита.</w:t>
      </w:r>
    </w:p>
    <w:bookmarkEnd w:id="69"/>
    <w:bookmarkStart w:name="z80" w:id="70"/>
    <w:p>
      <w:pPr>
        <w:spacing w:after="0"/>
        <w:ind w:left="0"/>
        <w:jc w:val="both"/>
      </w:pPr>
      <w:r>
        <w:rPr>
          <w:rFonts w:ascii="Times New Roman"/>
          <w:b w:val="false"/>
          <w:i w:val="false"/>
          <w:color w:val="000000"/>
          <w:sz w:val="28"/>
        </w:rPr>
        <w:t>
      27. При непогашении собственником квартиры, нежилого помещения задолженности по капитальному ремонту, ремонту (замене) лифтов после установленной даты платежа оператор обращается к нотариусу или в суд о принудительном взыскании задолженности за проведенный капитальный ремонт.</w:t>
      </w:r>
    </w:p>
    <w:bookmarkEnd w:id="70"/>
    <w:bookmarkStart w:name="z81" w:id="71"/>
    <w:p>
      <w:pPr>
        <w:spacing w:after="0"/>
        <w:ind w:left="0"/>
        <w:jc w:val="both"/>
      </w:pPr>
      <w:r>
        <w:rPr>
          <w:rFonts w:ascii="Times New Roman"/>
          <w:b w:val="false"/>
          <w:i w:val="false"/>
          <w:color w:val="000000"/>
          <w:sz w:val="28"/>
        </w:rPr>
        <w:t>
      28. Отношения, неурегулированные настоящими Правилами, регулируются в соответствии с действующим законодательством Республики Казахстан.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