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2aee" w14:textId="4622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Аркалыкского городского маслихата от 27 июня 2023 года № 35 "Об утверждении проекта (схемы) зонирования земель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ноября 2024 года № 133. Зарегистрировано в Департаменте юстиции Костанайской области 29 ноября 2024 года № 10321-10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проекта (схемы) зонирования земель города Аркалыка" от 27 июня 2023 года № 35 (зарегистрированное в Реестре государственной регистрации нормативных правовых актов под № 10041)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проекта (схемы) зонирования земель города Аркалыка и населенных пунктов города Аркалыка";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проект (схему) зонирования земель города Аркалыка и населенных пунктов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Аркалыка и населенных пунктов города Аркалыка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