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0013" w14:textId="73d0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города Аркалыка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29 ноября 2024 года № 468. Зарегистрировано в Департаменте юстиции Костанайской области 29 ноября 2024 года № 10323-10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529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кодекс)", акимат города Аркалыка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города Аркалыка,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акимата города Аркалыка"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Аркалыка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Аркалыка.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2025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Аркалыка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учитывающих месторасположение объекта налогообложения в населенных пунктах города Аркалыка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дома № 26-110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Демченко, дома № 9-33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Жанибека, дома № 41-132/1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Маясовой, дома № 4-44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Горбачева, дома № 35-113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Козыбаева, дома № 5-36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Ауельбекова, дома № 11/1-30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Байтурсынова, дома № 5-28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Майкутова, дом №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Марта, дома № 3-3/1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Дулатова, дома № 1-64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Советская, дома № 2-33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Тулегенова, дома № 1-8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Мауленова, дома № 1-35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Каирбекова, дома № 2-80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Молодежный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Дачный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дома № 18-24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Садыкова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Жауке Батыра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Волкова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Горбачева, дома № 2-30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Жанибека, дома № 6-39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Приозерный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Новый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Павлова,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Джангельдина,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Первомайская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Красноармейская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Октябрьская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Сатпаева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Летняя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Киевская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Северная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Озерная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Кальменова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Крупской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Автомобилистов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Степная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Садовая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Целинная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Партизанская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Кейки Батыра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Нургали и Назипы Кульжановых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Баймаганбетова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Демченко, дома № 59-70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переулок Приозерный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Дорожник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Абая № 111-172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Трофимова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Кусаинова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Молодежный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Северный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улица Рудничная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Пролетарская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Кооперативная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Северная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Байкадамова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Тургайская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Рабочая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Светлая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Пионерская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Элеваторная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Ш. Жанибека, дома № 133-193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Молодежный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Полевой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Северный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Светлый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Западный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Энтузиастов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Гастелло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Ауэзова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Ленинградская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Матросова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Кольцевая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Муканова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Московская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Огородная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Промышленная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Дубинина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Загородная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Лесная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Дорожная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Заводская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Суворова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Акбидай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Хлеборобов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Малиновая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Целинная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Пятилетка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Нефтебаза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Труда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Комарова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автокооперативы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общества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"Виноградная"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"Железнодорожная"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"Зеленая"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"Ковыльная"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"Магистральная"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"Набережная"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"Рабочая"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"Садовая"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"Северная"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"Солнечная"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"Целинная"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"Центральная"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"Цветочная"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Амангельды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Байтурсынова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Гагарина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Джангельдина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Иманова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Космонавтов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 Маметовой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Молдагуловой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Молодежный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Назарбека Бектемісова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Озерная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Пионерская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Северная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Советская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Степная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Строителей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Студенческая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Ауезова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Джандосова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Желтоксан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Приозерная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Джамбула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Энтузиастов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Энергетиков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Баймагамбетова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Ашутасты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А.Кунанбаева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Академическая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Гагарина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Гидроспецстрой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Интернациональная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Животноводческая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Майкутова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Мичурина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Олимпийская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Ы.Алтынсарина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Центральная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Целинная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10 лет Независимости РК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60 лет Казахстана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Восточное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Байздер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Заречная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Коммунистическая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Комсомольская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Механизаторов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Набережная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Новая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Советская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Солнечная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Цветочная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И.Алтынсарина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Фурманово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40 лет Победы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Абылай хана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Аубакирова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Бейбитшилик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Жеңіс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Козыбаева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Станционная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Т.Мусабаева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Тыңгерлер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Ш.Жанибека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Ш.Уалиханова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Малахова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Достык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Жаңа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Ангарское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Ангарская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Гагарина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Дружбы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Новая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Советская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Целинная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Аубакирова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Байтурсынова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Дулатова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Курмангалиевой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Аккошкар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Ауезова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Байтурсынова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Водстрой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Майлина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Торайгырова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Сейфуллина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Ы.Алтынсарина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40 лет Казахстана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А.Молдагуловой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Гагарина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Заречная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Целинная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Московская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Набережная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Животноводческая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Заправочная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Механизаторов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Первоцелинников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Степная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Урожайная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Комсомольская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Уалиханова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Заречная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Новая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Октябрьская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Полевая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Советская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Строительная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Набережная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Жалгызтал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Водстрой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Новая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Оразалы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Центральная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Егемен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Ишмухамбетова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Клубная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Комсомольская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Набережная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Степная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Молодежное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Боранды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Дуванова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Зеленая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Майкутова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Молодежный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Набережная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Степная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Юбилейная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Новая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Машдвор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Матросово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Матросова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Набережная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Центральная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Мира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Степная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Студенческая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Әбдіғаппар 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Жангельдина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Иманова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Искакова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Караторгай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Конкишева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Ы.Алтынсарина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Әбдіғаппар хана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Нурманова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Екидин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Жауке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Амангельды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Б.Майлина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К.Сатпаева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Кабанбай батыра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Кыргы Ауыл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М.Дулатова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Маятас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Озерная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Речная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С.Мауленова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Сағабая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Т.Аубакирова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Кайынды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Бейбитшилик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Кали Жалмаганбета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Кулымбета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Шайхы Исмагамбета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Тонашина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 жұлдыз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Кызыл жұлдыз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Алуа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А.Кунанбаева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Ауезова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Дулатова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Сатпаева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Ш.Валиханова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