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4a35" w14:textId="14b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города Лисаковска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22 ноября 2024 года № 503. Зарегистрировано в Департаменте юстиции Костанайской области 22 ноября 2024 года № 10314-10.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города Лисаковска,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Лисаковска"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города Лисаковска Костанайской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города Лисаковска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Банковская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Верхнетобольская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Хлебозаводская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Больничный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зона, Промышленная коммунальная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"Заря"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"Рассвет"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"Планета"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"Тулпар"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"Восход"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№ 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"Юпитер"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"Старт"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"Урал"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"Союз"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"Урожайное-1"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"Урожайное-2"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Уральская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БудҰнного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Дудина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Спортивный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зона, Промышленная коммунальная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Гаражный Ряд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общество "Боксит"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