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3ed" w14:textId="be0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Алтынсаринском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августа 2024 года № 91. Зарегистрировано в Департаменте юстиции Костанайской области 10 сентября 2024 года № 10262-10.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Алтынсаринского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Алтынсаринском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Алтынсаринском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местным представительным органом в размере не более 10 (десяти)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Алтынсаринского района" (далее - услугодатель).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 – правила).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услугополучатель на эти цели, установленным местным представительным органом.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министерстве юстиции Республики Казахстан 31 июля 2023 года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Алтынсаринского района Костанайской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Алтынсаринского районного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"Об утверждении Правил оказания жилищной помощи" от 25 февраля 2015 года № 252 (зарегистрировано в Реестре государственной регистрации нормативных правовых актов под № 5422);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 внесении изменений в решение маслихата от 25 февраля 2015 года № 252 "Об утверждении Правил оказания жилищной помощи" от 1 апреля 2016 года № 15 (зарегистрировано в Реестре государственной регистрации нормативных правовых актов под № 6317);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 внесении изменений в решение маслихата от 25 февраля 2015 года № 252 "Об утверждении Правил оказания жилищной помощи" от 3 апреля 2019 года № 224 (зарегистрировано в Реестре государственной регистрации нормативных правовых актов под № 8324);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 внесении изменений в решение маслихата от 25 февраля 2015 года № 252 "Об утверждении Правил оказания жилищной помощи" от 3 июля 2020 года № 31 (зарегистрировано в Реестре государственной регистрации нормативных правовых актов под № 9308).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