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74bc" w14:textId="35e7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22 ноября 2024 года № 213. Зарегистрировано в Департаменте юстиции Костанайской области 22 ноября 2024 года № 10313-10.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Аулиекольского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Аулиекольского района Костанайской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Аулиекольского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Баймагамбетова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пятилетка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Саржетім Қарабалуан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Шақшақ Жәнібек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Ерика Асанбаева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пятилетка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Султана Еркимбаева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Джангельдина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Родниковая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Байқұлақ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Жильгильдина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Сьянова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Салыка Молдахметова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Медета Досымханова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Прибрежная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Мұқаш Тойқожаұлы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Шаяхметова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Куаныша Шамшиева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Песчанная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Фаризова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Тургумбаева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Бураншина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Кавкетаева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Гастелло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Путевая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Свиридова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Фадеева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Кутузова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Деповская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Вагонная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Фрунзе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Убаган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Железнодорожный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Прорабская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Садовый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Караганская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Военный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Матросов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Разведчиков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Закарьерная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Аманкарагай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Аманкарагайское Лесничество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Нефтяников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Кутузова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Пацаева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Энтузиастов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Авторудная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Зеленый Клин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110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Кардон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Ерошенко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Шолохова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Мамедова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Бигельдинова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Нечипуренко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Казанбасы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Зеленый Клин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Дангербай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ГРП Западная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Нелюбова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Жданова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Лиманная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Кузнечный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ГРП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Құрқұыс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Рябоконь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Апрельская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Ростовцева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Пикулева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Резниченко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Черкашина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Дузбай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Халиулина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Бегайдарова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Нечепуренко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Кравцова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Жильгильдина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Тургумбаева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