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b8ea" w14:textId="3abb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Денисовского района Костанайской области от 17 ноября 2023 года № 76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13 февраля 2024 года № 9. Зарегистрировано в Департаменте юстиции Костанайской области 1 марта 2024 года № 10154-10</w:t>
      </w:r>
    </w:p>
    <w:p>
      <w:pPr>
        <w:spacing w:after="0"/>
        <w:ind w:left="0"/>
        <w:jc w:val="both"/>
      </w:pPr>
      <w:bookmarkStart w:name="z4" w:id="0"/>
      <w:r>
        <w:rPr>
          <w:rFonts w:ascii="Times New Roman"/>
          <w:b w:val="false"/>
          <w:i w:val="false"/>
          <w:color w:val="000000"/>
          <w:sz w:val="28"/>
        </w:rPr>
        <w:t>
      Денисовский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ее установления размеров и определения перечня отдельных категорий нуждающихся граждан" от 17 ноября 2023 года № 76 (зарегистрировано в Реестре государственной регистрации нормативных правовых актов под № 10094)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Денисовского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Денисовского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февраля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Денисовского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w:t>
            </w:r>
          </w:p>
        </w:tc>
      </w:tr>
    </w:tbl>
    <w:bookmarkStart w:name="z19"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20" w:id="4"/>
    <w:p>
      <w:pPr>
        <w:spacing w:after="0"/>
        <w:ind w:left="0"/>
        <w:jc w:val="left"/>
      </w:pPr>
      <w:r>
        <w:rPr>
          <w:rFonts w:ascii="Times New Roman"/>
          <w:b/>
          <w:i w:val="false"/>
          <w:color w:val="000000"/>
        </w:rPr>
        <w:t xml:space="preserve"> 1. Общие положения</w:t>
      </w:r>
    </w:p>
    <w:bookmarkEnd w:id="4"/>
    <w:bookmarkStart w:name="z21"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2"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3"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4"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5"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26"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7" w:id="11"/>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осуществляющий оказание социальной помощи;</w:t>
      </w:r>
    </w:p>
    <w:bookmarkEnd w:id="11"/>
    <w:bookmarkStart w:name="z28"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9"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30"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31" w:id="15"/>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5"/>
    <w:bookmarkStart w:name="z32"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6"/>
    <w:bookmarkStart w:name="z33" w:id="17"/>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7"/>
    <w:bookmarkStart w:name="z34" w:id="18"/>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18"/>
    <w:bookmarkStart w:name="z35" w:id="19"/>
    <w:p>
      <w:pPr>
        <w:spacing w:after="0"/>
        <w:ind w:left="0"/>
        <w:jc w:val="both"/>
      </w:pPr>
      <w:r>
        <w:rPr>
          <w:rFonts w:ascii="Times New Roman"/>
          <w:b w:val="false"/>
          <w:i w:val="false"/>
          <w:color w:val="000000"/>
          <w:sz w:val="28"/>
        </w:rPr>
        <w:t>
      4. Праздничными днями и памятными датами для оказания социальной помощи являются:</w:t>
      </w:r>
    </w:p>
    <w:bookmarkEnd w:id="19"/>
    <w:bookmarkStart w:name="z36"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0"/>
    <w:bookmarkStart w:name="z37" w:id="21"/>
    <w:p>
      <w:pPr>
        <w:spacing w:after="0"/>
        <w:ind w:left="0"/>
        <w:jc w:val="both"/>
      </w:pPr>
      <w:r>
        <w:rPr>
          <w:rFonts w:ascii="Times New Roman"/>
          <w:b w:val="false"/>
          <w:i w:val="false"/>
          <w:color w:val="000000"/>
          <w:sz w:val="28"/>
        </w:rPr>
        <w:t>
      2) День защитника Отечества - 7 мая;</w:t>
      </w:r>
    </w:p>
    <w:bookmarkEnd w:id="21"/>
    <w:bookmarkStart w:name="z38" w:id="22"/>
    <w:p>
      <w:pPr>
        <w:spacing w:after="0"/>
        <w:ind w:left="0"/>
        <w:jc w:val="both"/>
      </w:pPr>
      <w:r>
        <w:rPr>
          <w:rFonts w:ascii="Times New Roman"/>
          <w:b w:val="false"/>
          <w:i w:val="false"/>
          <w:color w:val="000000"/>
          <w:sz w:val="28"/>
        </w:rPr>
        <w:t>
      3) День Победы - 9 мая.</w:t>
      </w:r>
    </w:p>
    <w:bookmarkEnd w:id="22"/>
    <w:bookmarkStart w:name="z39" w:id="2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3"/>
    <w:bookmarkStart w:name="z40" w:id="24"/>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24"/>
    <w:bookmarkStart w:name="z41" w:id="25"/>
    <w:p>
      <w:pPr>
        <w:spacing w:after="0"/>
        <w:ind w:left="0"/>
        <w:jc w:val="both"/>
      </w:pPr>
      <w:r>
        <w:rPr>
          <w:rFonts w:ascii="Times New Roman"/>
          <w:b w:val="false"/>
          <w:i w:val="false"/>
          <w:color w:val="000000"/>
          <w:sz w:val="28"/>
        </w:rPr>
        <w:t>
      1) К 35-летию вывода ограниченного контингента советских войск из Демократической Республики Афганистан - 15 февраля:</w:t>
      </w:r>
    </w:p>
    <w:bookmarkEnd w:id="25"/>
    <w:bookmarkStart w:name="z42" w:id="2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месячных расчетных показателей;</w:t>
      </w:r>
    </w:p>
    <w:bookmarkEnd w:id="26"/>
    <w:bookmarkStart w:name="z43" w:id="2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месячных расчетных показателей;</w:t>
      </w:r>
    </w:p>
    <w:bookmarkEnd w:id="27"/>
    <w:bookmarkStart w:name="z44" w:id="2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месячных расчетных показателей;</w:t>
      </w:r>
    </w:p>
    <w:bookmarkEnd w:id="28"/>
    <w:bookmarkStart w:name="z45" w:id="2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месячных расчетных показателей;</w:t>
      </w:r>
    </w:p>
    <w:bookmarkEnd w:id="29"/>
    <w:bookmarkStart w:name="z46" w:id="3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 месячных расчетных показателей;</w:t>
      </w:r>
    </w:p>
    <w:bookmarkEnd w:id="30"/>
    <w:bookmarkStart w:name="z47" w:id="3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50 месячных расчетных показателей.</w:t>
      </w:r>
    </w:p>
    <w:bookmarkEnd w:id="31"/>
    <w:bookmarkStart w:name="z48" w:id="32"/>
    <w:p>
      <w:pPr>
        <w:spacing w:after="0"/>
        <w:ind w:left="0"/>
        <w:jc w:val="both"/>
      </w:pPr>
      <w:r>
        <w:rPr>
          <w:rFonts w:ascii="Times New Roman"/>
          <w:b w:val="false"/>
          <w:i w:val="false"/>
          <w:color w:val="000000"/>
          <w:sz w:val="28"/>
        </w:rPr>
        <w:t>
      2) День защитника Отечества - 7 мая:</w:t>
      </w:r>
    </w:p>
    <w:bookmarkEnd w:id="32"/>
    <w:bookmarkStart w:name="z49" w:id="3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100 000 (сто тысяч) тенге;</w:t>
      </w:r>
    </w:p>
    <w:bookmarkEnd w:id="33"/>
    <w:bookmarkStart w:name="z50" w:id="34"/>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100 000 (сто тысяч) тенге;</w:t>
      </w:r>
    </w:p>
    <w:bookmarkEnd w:id="34"/>
    <w:bookmarkStart w:name="z51" w:id="3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100 000 (сто тысяч) тенге.</w:t>
      </w:r>
    </w:p>
    <w:bookmarkEnd w:id="35"/>
    <w:bookmarkStart w:name="z52" w:id="36"/>
    <w:p>
      <w:pPr>
        <w:spacing w:after="0"/>
        <w:ind w:left="0"/>
        <w:jc w:val="both"/>
      </w:pPr>
      <w:r>
        <w:rPr>
          <w:rFonts w:ascii="Times New Roman"/>
          <w:b w:val="false"/>
          <w:i w:val="false"/>
          <w:color w:val="000000"/>
          <w:sz w:val="28"/>
        </w:rPr>
        <w:t>
      3) День Победы - 9 мая:</w:t>
      </w:r>
    </w:p>
    <w:bookmarkEnd w:id="36"/>
    <w:bookmarkStart w:name="z53" w:id="37"/>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37"/>
    <w:bookmarkStart w:name="z54" w:id="38"/>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w:t>
      </w:r>
    </w:p>
    <w:bookmarkEnd w:id="38"/>
    <w:bookmarkStart w:name="z55" w:id="3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9"/>
    <w:bookmarkStart w:name="z56" w:id="4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0"/>
    <w:bookmarkStart w:name="z57" w:id="4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41"/>
    <w:bookmarkStart w:name="z58" w:id="4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42"/>
    <w:bookmarkStart w:name="z59" w:id="4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43"/>
    <w:bookmarkStart w:name="z60" w:id="4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44"/>
    <w:bookmarkStart w:name="z61" w:id="4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45"/>
    <w:bookmarkStart w:name="z62" w:id="4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46"/>
    <w:bookmarkStart w:name="z63" w:id="4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47"/>
    <w:bookmarkStart w:name="z64" w:id="4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48"/>
    <w:bookmarkStart w:name="z65" w:id="49"/>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49"/>
    <w:bookmarkStart w:name="z66" w:id="5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50"/>
    <w:bookmarkStart w:name="z67" w:id="5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51"/>
    <w:bookmarkStart w:name="z68" w:id="52"/>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в подпунктах 1), 2)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 месячных расчетных показателей.</w:t>
      </w:r>
    </w:p>
    <w:bookmarkEnd w:id="52"/>
    <w:bookmarkStart w:name="z69" w:id="53"/>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w:t>
      </w:r>
    </w:p>
    <w:bookmarkEnd w:id="53"/>
    <w:bookmarkStart w:name="z70" w:id="5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54"/>
    <w:bookmarkStart w:name="z71" w:id="5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5"/>
    <w:bookmarkStart w:name="z72" w:id="5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56"/>
    <w:bookmarkStart w:name="z73" w:id="5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57"/>
    <w:bookmarkStart w:name="z74" w:id="5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58"/>
    <w:bookmarkStart w:name="z75" w:id="5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59"/>
    <w:bookmarkStart w:name="z76" w:id="6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60"/>
    <w:bookmarkStart w:name="z77" w:id="6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61"/>
    <w:bookmarkStart w:name="z78" w:id="62"/>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62"/>
    <w:bookmarkStart w:name="z79" w:id="63"/>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63"/>
    <w:bookmarkStart w:name="z80" w:id="64"/>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один раз в год в размере фактических затрат, не более 50 месячных расчетных показателей;</w:t>
      </w:r>
    </w:p>
    <w:bookmarkEnd w:id="64"/>
    <w:bookmarkStart w:name="z81" w:id="65"/>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один раз в год, в размере не более 3 месячных расчетных показателей;</w:t>
      </w:r>
    </w:p>
    <w:bookmarkEnd w:id="65"/>
    <w:bookmarkStart w:name="z82" w:id="66"/>
    <w:p>
      <w:pPr>
        <w:spacing w:after="0"/>
        <w:ind w:left="0"/>
        <w:jc w:val="both"/>
      </w:pPr>
      <w:r>
        <w:rPr>
          <w:rFonts w:ascii="Times New Roman"/>
          <w:b w:val="false"/>
          <w:i w:val="false"/>
          <w:color w:val="000000"/>
          <w:sz w:val="28"/>
        </w:rPr>
        <w:t>
      10) гражданину (семье), либо его имуществу, пострадавшему вследствие стихийного бедствия или пожара, без учета доходов, единовременно, в размере не более 50 месячных расчетных показателей;</w:t>
      </w:r>
    </w:p>
    <w:bookmarkEnd w:id="66"/>
    <w:bookmarkStart w:name="z83" w:id="67"/>
    <w:p>
      <w:pPr>
        <w:spacing w:after="0"/>
        <w:ind w:left="0"/>
        <w:jc w:val="both"/>
      </w:pPr>
      <w:r>
        <w:rPr>
          <w:rFonts w:ascii="Times New Roman"/>
          <w:b w:val="false"/>
          <w:i w:val="false"/>
          <w:color w:val="000000"/>
          <w:sz w:val="28"/>
        </w:rPr>
        <w:t>
      11) лицам, освобожденным из мест лишения свободы, находящимся на учете службы пробации, без учета доходов, единовременно, в размере 2 месячных расчетных показателей;</w:t>
      </w:r>
    </w:p>
    <w:bookmarkEnd w:id="67"/>
    <w:bookmarkStart w:name="z84" w:id="68"/>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End w:id="68"/>
    <w:bookmarkStart w:name="z85" w:id="69"/>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69"/>
    <w:bookmarkStart w:name="z86" w:id="70"/>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70"/>
    <w:bookmarkStart w:name="z87" w:id="7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71"/>
    <w:bookmarkStart w:name="z88" w:id="72"/>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72"/>
    <w:bookmarkStart w:name="z89" w:id="73"/>
    <w:p>
      <w:pPr>
        <w:spacing w:after="0"/>
        <w:ind w:left="0"/>
        <w:jc w:val="both"/>
      </w:pPr>
      <w:r>
        <w:rPr>
          <w:rFonts w:ascii="Times New Roman"/>
          <w:b w:val="false"/>
          <w:i w:val="false"/>
          <w:color w:val="000000"/>
          <w:sz w:val="28"/>
        </w:rPr>
        <w:t>
      3) сиротство, отсутствие родительского попечения;</w:t>
      </w:r>
    </w:p>
    <w:bookmarkEnd w:id="73"/>
    <w:bookmarkStart w:name="z90" w:id="74"/>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74"/>
    <w:bookmarkStart w:name="z91" w:id="75"/>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75"/>
    <w:bookmarkStart w:name="z92" w:id="76"/>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76"/>
    <w:bookmarkStart w:name="z93" w:id="77"/>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77"/>
    <w:bookmarkStart w:name="z94" w:id="78"/>
    <w:p>
      <w:pPr>
        <w:spacing w:after="0"/>
        <w:ind w:left="0"/>
        <w:jc w:val="both"/>
      </w:pPr>
      <w:r>
        <w:rPr>
          <w:rFonts w:ascii="Times New Roman"/>
          <w:b w:val="false"/>
          <w:i w:val="false"/>
          <w:color w:val="000000"/>
          <w:sz w:val="28"/>
        </w:rPr>
        <w:t xml:space="preserve">
      10. Социальная помощь по основаниям, указанным в подпунктах 1) и 4) </w:t>
      </w:r>
      <w:r>
        <w:rPr>
          <w:rFonts w:ascii="Times New Roman"/>
          <w:b w:val="false"/>
          <w:i w:val="false"/>
          <w:color w:val="000000"/>
          <w:sz w:val="28"/>
        </w:rPr>
        <w:t>пункта 8</w:t>
      </w:r>
      <w:r>
        <w:rPr>
          <w:rFonts w:ascii="Times New Roman"/>
          <w:b w:val="false"/>
          <w:i w:val="false"/>
          <w:color w:val="000000"/>
          <w:sz w:val="28"/>
        </w:rPr>
        <w:t xml:space="preserve"> оказывается не позднее трех месяцев со дня наступления указанных событий.</w:t>
      </w:r>
    </w:p>
    <w:bookmarkEnd w:id="78"/>
    <w:bookmarkStart w:name="z95" w:id="79"/>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79"/>
    <w:bookmarkStart w:name="z96" w:id="80"/>
    <w:p>
      <w:pPr>
        <w:spacing w:after="0"/>
        <w:ind w:left="0"/>
        <w:jc w:val="left"/>
      </w:pPr>
      <w:r>
        <w:rPr>
          <w:rFonts w:ascii="Times New Roman"/>
          <w:b/>
          <w:i w:val="false"/>
          <w:color w:val="000000"/>
        </w:rPr>
        <w:t xml:space="preserve"> 3. Порядок оказания социальной помощи</w:t>
      </w:r>
    </w:p>
    <w:bookmarkEnd w:id="80"/>
    <w:bookmarkStart w:name="z97" w:id="81"/>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81"/>
    <w:bookmarkStart w:name="z98" w:id="82"/>
    <w:p>
      <w:pPr>
        <w:spacing w:after="0"/>
        <w:ind w:left="0"/>
        <w:jc w:val="both"/>
      </w:pPr>
      <w:r>
        <w:rPr>
          <w:rFonts w:ascii="Times New Roman"/>
          <w:b w:val="false"/>
          <w:i w:val="false"/>
          <w:color w:val="000000"/>
          <w:sz w:val="28"/>
        </w:rPr>
        <w:t>
      Категории получателей социальной помощи определяется местным исполнительным органом, после чего формируются их списки путем направления запроса в уполномоченную организацию либо иные организации.</w:t>
      </w:r>
    </w:p>
    <w:bookmarkEnd w:id="82"/>
    <w:bookmarkStart w:name="z99" w:id="83"/>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села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83"/>
    <w:bookmarkStart w:name="z100" w:id="84"/>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4"/>
    <w:bookmarkStart w:name="z101" w:id="85"/>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5"/>
    <w:bookmarkStart w:name="z102" w:id="86"/>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86"/>
    <w:bookmarkStart w:name="z103" w:id="87"/>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87"/>
    <w:bookmarkStart w:name="z104" w:id="88"/>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88"/>
    <w:bookmarkStart w:name="z105" w:id="89"/>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проживания и стоимость проезда.</w:t>
      </w:r>
    </w:p>
    <w:bookmarkEnd w:id="89"/>
    <w:bookmarkStart w:name="z106" w:id="90"/>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ее стоимость и индивидуальную программу абилитации и реабилитации лица с инвалидностью.</w:t>
      </w:r>
    </w:p>
    <w:bookmarkEnd w:id="90"/>
    <w:bookmarkStart w:name="z107" w:id="91"/>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91"/>
    <w:bookmarkStart w:name="z108" w:id="92"/>
    <w:p>
      <w:pPr>
        <w:spacing w:after="0"/>
        <w:ind w:left="0"/>
        <w:jc w:val="both"/>
      </w:pPr>
      <w:r>
        <w:rPr>
          <w:rFonts w:ascii="Times New Roman"/>
          <w:b w:val="false"/>
          <w:i w:val="false"/>
          <w:color w:val="000000"/>
          <w:sz w:val="28"/>
        </w:rPr>
        <w:t xml:space="preserve">
      Лица, указанные в подпунктах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92"/>
    <w:bookmarkStart w:name="z109" w:id="93"/>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93"/>
    <w:bookmarkStart w:name="z110" w:id="94"/>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94"/>
    <w:bookmarkStart w:name="z111" w:id="95"/>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95"/>
    <w:bookmarkStart w:name="z112" w:id="96"/>
    <w:p>
      <w:pPr>
        <w:spacing w:after="0"/>
        <w:ind w:left="0"/>
        <w:jc w:val="both"/>
      </w:pPr>
      <w:r>
        <w:rPr>
          <w:rFonts w:ascii="Times New Roman"/>
          <w:b w:val="false"/>
          <w:i w:val="false"/>
          <w:color w:val="000000"/>
          <w:sz w:val="28"/>
        </w:rPr>
        <w:t>
      Социальная помощь назначается с месяца подачи заявления.</w:t>
      </w:r>
    </w:p>
    <w:bookmarkEnd w:id="96"/>
    <w:bookmarkStart w:name="z113" w:id="97"/>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7</w:t>
      </w:r>
      <w:r>
        <w:rPr>
          <w:rFonts w:ascii="Times New Roman"/>
          <w:b w:val="false"/>
          <w:i w:val="false"/>
          <w:color w:val="000000"/>
          <w:sz w:val="28"/>
        </w:rPr>
        <w:t xml:space="preserve"> к Типовым правилам, уполномоченный орган по оказанию социальной помощи или аким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97"/>
    <w:bookmarkStart w:name="z114" w:id="98"/>
    <w:p>
      <w:pPr>
        <w:spacing w:after="0"/>
        <w:ind w:left="0"/>
        <w:jc w:val="both"/>
      </w:pPr>
      <w:r>
        <w:rPr>
          <w:rFonts w:ascii="Times New Roman"/>
          <w:b w:val="false"/>
          <w:i w:val="false"/>
          <w:color w:val="000000"/>
          <w:sz w:val="28"/>
        </w:rPr>
        <w:t xml:space="preserve">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села, сельского округа.</w:t>
      </w:r>
    </w:p>
    <w:bookmarkEnd w:id="98"/>
    <w:bookmarkStart w:name="z115" w:id="99"/>
    <w:p>
      <w:pPr>
        <w:spacing w:after="0"/>
        <w:ind w:left="0"/>
        <w:jc w:val="both"/>
      </w:pPr>
      <w:r>
        <w:rPr>
          <w:rFonts w:ascii="Times New Roman"/>
          <w:b w:val="false"/>
          <w:i w:val="false"/>
          <w:color w:val="000000"/>
          <w:sz w:val="28"/>
        </w:rPr>
        <w:t>
      Аким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99"/>
    <w:bookmarkStart w:name="z116" w:id="100"/>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00"/>
    <w:bookmarkStart w:name="z117" w:id="101"/>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01"/>
    <w:bookmarkStart w:name="z118" w:id="102"/>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02"/>
    <w:bookmarkStart w:name="z119" w:id="103"/>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03"/>
    <w:bookmarkStart w:name="z120" w:id="104"/>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04"/>
    <w:bookmarkStart w:name="z121" w:id="10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села, сельского округа.</w:t>
      </w:r>
    </w:p>
    <w:bookmarkEnd w:id="105"/>
    <w:bookmarkStart w:name="z122" w:id="106"/>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06"/>
    <w:bookmarkStart w:name="z123" w:id="107"/>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07"/>
    <w:bookmarkStart w:name="z124" w:id="10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08"/>
    <w:bookmarkStart w:name="z125" w:id="10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09"/>
    <w:bookmarkStart w:name="z126" w:id="11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10"/>
    <w:bookmarkStart w:name="z127" w:id="111"/>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11"/>
    <w:bookmarkStart w:name="z128" w:id="112"/>
    <w:p>
      <w:pPr>
        <w:spacing w:after="0"/>
        <w:ind w:left="0"/>
        <w:jc w:val="both"/>
      </w:pPr>
      <w:r>
        <w:rPr>
          <w:rFonts w:ascii="Times New Roman"/>
          <w:b w:val="false"/>
          <w:i w:val="false"/>
          <w:color w:val="000000"/>
          <w:sz w:val="28"/>
        </w:rPr>
        <w:t>
      24. Социальная помощь прекращается в случаях:</w:t>
      </w:r>
    </w:p>
    <w:bookmarkEnd w:id="112"/>
    <w:bookmarkStart w:name="z129" w:id="113"/>
    <w:p>
      <w:pPr>
        <w:spacing w:after="0"/>
        <w:ind w:left="0"/>
        <w:jc w:val="both"/>
      </w:pPr>
      <w:r>
        <w:rPr>
          <w:rFonts w:ascii="Times New Roman"/>
          <w:b w:val="false"/>
          <w:i w:val="false"/>
          <w:color w:val="000000"/>
          <w:sz w:val="28"/>
        </w:rPr>
        <w:t>
      1) смерти получателя;</w:t>
      </w:r>
    </w:p>
    <w:bookmarkEnd w:id="113"/>
    <w:bookmarkStart w:name="z130" w:id="114"/>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14"/>
    <w:bookmarkStart w:name="z131" w:id="11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15"/>
    <w:bookmarkStart w:name="z132" w:id="116"/>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16"/>
    <w:bookmarkStart w:name="z133" w:id="117"/>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17"/>
    <w:bookmarkStart w:name="z134" w:id="118"/>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118"/>
    <w:bookmarkStart w:name="z135" w:id="119"/>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19"/>
    <w:bookmarkStart w:name="z136" w:id="120"/>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