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dd65" w14:textId="681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Денисовском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июля 2024 года № 42. Зарегистрировано в Департаменте юстиции Костанайской области 17 июля 2024 года № 10240-10.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Денисовском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Денисовского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Денисовском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Денисовском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акимата Денисовского района"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Денисовского района Костанайской области от 06.02.2025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Денисовского районного маслихата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17 ноября 2014 года № 66 (зарегистрировано в Реестре государственной регистрации нормативных правовых актов под № 5215).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Денисовского районного маслихата от 17 ноября 2014 года № 66 "Об утверждении Правил оказания жилищной помощи" от 9 февраля 2015 года № 6 (зарегистрировано в Реестре государственной регистрации нормативных правовых актов под № 5389).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Денисовского районного маслихата от 17 ноября 2014 года № 66 "Об утверждении Правил оказания жилищной помощи" от 1 апреля 2016 года № 14 (зарегистрировано в Реестре государственной регистрации нормативных правовых актов под № 6297).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и дополнения в решение Денисовского районного маслихата от 17 ноября 2014 года № 66 "Об утверждении Правил оказания жилищной помощи" от 4 апреля 2019 года № 23 (зарегистрировано в Реестре государственной регистрации нормативных правовых актов под № 8338).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17 ноября 2014 года № 66 "Об утверждении Правил оказания жилищной помощи" от 5 мая 2020 года № 28 (зарегистрировано в Реестре государственной регистрации нормативных правовых актов под № 9171).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17 ноября 2014 года № 66 "Об утверждении Правил оказания жилищной помощи" от 12 ноября 2021 года № 69 (зарегистрировано в Реестре государственной регистрации нормативных правовых актов под № 25434).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Денисовского района Костанайской области от 17 ноября 2014 года № 66 "Об определении размера и порядка оказания жилищной помощи в Денисовском районе" от 17 ноября 2023 года № 75 (зарегистрировано в Реестре государственной регистрации нормативных правовых актов под № 10088).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