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bff3" w14:textId="0e1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Житикаринского районного маслихата от 21 ноября 2016 года № 70 "Об утверждении поправочных коэффициентов к базовым ставкам платы за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сентября 2024 года № 204. Зарегистрировано в Департаменте юстиции Костанайской области 17 сентября 2024 года № 10267-10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от 21 ноября 2016 года № 70 "Об утверждении поправочных коэффициентов к базовым ставкам платы за земельные участки" (зарегистрировано в реестре государственной регистрации нормативных правовых актов под № 6745).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