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0f25d" w14:textId="760f2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коэффициентов зонирования, учитывающих месторасположение объекта налогообложения в населенных пунктах Житикаринского района</w:t>
      </w:r>
    </w:p>
    <w:p>
      <w:pPr>
        <w:spacing w:after="0"/>
        <w:ind w:left="0"/>
        <w:jc w:val="both"/>
      </w:pPr>
      <w:r>
        <w:rPr>
          <w:rFonts w:ascii="Times New Roman"/>
          <w:b w:val="false"/>
          <w:i w:val="false"/>
          <w:color w:val="000000"/>
          <w:sz w:val="28"/>
        </w:rPr>
        <w:t>Постановление акимата Житикаринского района Костанайской области от 22 ноября 2024 года № 289. Зарегистрировано в Департаменте юстиции Костанайской области 28 ноября 2024 года № 10316-10</w:t>
      </w:r>
    </w:p>
    <w:p>
      <w:pPr>
        <w:spacing w:after="0"/>
        <w:ind w:left="0"/>
        <w:jc w:val="both"/>
      </w:pPr>
      <w:bookmarkStart w:name="z4" w:id="0"/>
      <w:r>
        <w:rPr>
          <w:rFonts w:ascii="Times New Roman"/>
          <w:b w:val="false"/>
          <w:i w:val="false"/>
          <w:color w:val="000000"/>
          <w:sz w:val="28"/>
        </w:rPr>
        <w:t xml:space="preserve">
      В соответствии с пунктом 6 </w:t>
      </w:r>
      <w:r>
        <w:rPr>
          <w:rFonts w:ascii="Times New Roman"/>
          <w:b w:val="false"/>
          <w:i w:val="false"/>
          <w:color w:val="000000"/>
          <w:sz w:val="28"/>
        </w:rPr>
        <w:t>статьи 529</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Житикаринского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коэффициенты зонирования, учитывающие месторасположение объекта налогообложения в населенных пунктах Житикаринского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Государственному учреждению "Отдел финансов акимата Житикаринского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Житикаринского района Костанайской области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Житикаринского района Костанайской области.</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с 1 января 2025 года.</w:t>
      </w:r>
    </w:p>
    <w:bookmarkEnd w:id="6"/>
    <w:bookmarkStart w:name="z11" w:id="7"/>
    <w:p>
      <w:pPr>
        <w:spacing w:after="0"/>
        <w:ind w:left="0"/>
        <w:jc w:val="both"/>
      </w:pPr>
      <w:r>
        <w:rPr>
          <w:rFonts w:ascii="Times New Roman"/>
          <w:b w:val="false"/>
          <w:i w:val="false"/>
          <w:color w:val="000000"/>
          <w:sz w:val="28"/>
        </w:rPr>
        <w:t>
      Аким Житикаринского района       А. Жаныспаев</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Житикаринского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22 ноября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289</w:t>
            </w:r>
          </w:p>
        </w:tc>
      </w:tr>
    </w:tbl>
    <w:bookmarkStart w:name="z17" w:id="8"/>
    <w:p>
      <w:pPr>
        <w:spacing w:after="0"/>
        <w:ind w:left="0"/>
        <w:jc w:val="left"/>
      </w:pPr>
      <w:r>
        <w:rPr>
          <w:rFonts w:ascii="Times New Roman"/>
          <w:b/>
          <w:i w:val="false"/>
          <w:color w:val="000000"/>
        </w:rPr>
        <w:t xml:space="preserve"> Коэффициенты зонирования, учитывающие месторасположение объекта налогообложения в населенных пунктах Житикаринского района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Житикара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1, микрорайон 2, микрорайон 3, микрорайон 3а, микрорайон 4, микрорайон 5, микрорайон 5а, микрорайон 5в, микрорайон 6, микрорайон 7, микрорайон 11, улица Гагарина, улица Павлова, улица Береке, улица Жибек жолы, улица Т.Г. Шевченко, улица Ибрая Алтынсарина, улица Ахмета Байтурсинова, улица Аксулу Акын, улица Хажыкея Жакупова, улица Шокана Уалиханова до православного храма, улица Истая Ищанова до мечети, улица Карла Маркса, улица Гоголя, улица В.И. Ленина, улица Пушкина, улица Убаганская, улица Доскали Асымбаева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12, микрорайон 13, микрорайон Айнабулак, микрорайон Желтоксан, микрорайон Дружба, улица Зинатуллы Зулхаирова, улица Чайковского, улица Бейимбета Майлина, улица Егора Хачина, улица Щорса, улица Лермонтова, улица 9 мая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9, микрорайон Кенсай, улица Шокана Уалиханова от православного храма до улицы Қостанай, улица Тарана, улица Бәйтерек, улица Новая, улица Кең дала, улица Партизанская, улица 3 Интернационал, улица Истая Ищанова от мечети до улицы Қостанай, улица Парковая, улица Октябрьская, улица Советская, улица Школьная до пересечения с улицей Строителей, улица Қостанай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Шахтеров, улица Геологов, улица Буровиков, улица Асбестовая, улица 40 летие Казахстана, улица Строителей, улица Горная, улица Школьная от улицы Истая Ищанова, улица Кирова, улица Бірлік, улица Достық, улица Чапаева, улица Горняк, улица Пионерская, улица Железнодорожная, улица Первомайская, улица Трудовая, улица Набережная, улица Спартака, улица Молодежи, улица Кооперативная, улица Чернаткина, улица Комсомольская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Амангельды, улица Металлургов, улица Красногвардейская, улица Приречная, улица Джамбула, улица 8 марта, улица Клубная, улица Рабочекрестьянская, улица Социалистическая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Кирзавод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Потребительский кооператив "Садоводческое товарищество "Строитель", потребительский кооператив "Садоводческое товарищество "Мичуринец"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Потребительский кооператив "Гаражно – эксплуатационный кооператив № 1", индивидуальный предприниматель "Общество владельцев гаражей N 2", потребительский кооператив "Гаражное общество № 3", индивидуальный предприниматель "Куанспаева Жибек", индивидуальный предприниматель "Гаражное общество №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Забеловка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Горького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Джангильдина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Комсомольская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Левонабережная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Ленина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Механизаторская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Новостроевская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Октябрьская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Первомайская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Пионерская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Победы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Правонабережная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Садовая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Урожайная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Милютинка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Комсомольская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Молодежная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Рабочая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Пригородное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Автомобилистов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Алтынсарина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Баймагамбетова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Бейбітшілік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Волынова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Вокзальная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Дачная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Джангильдина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Дорожная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Станционная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Строителей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Транспортная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Элеваторная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40 лет Победы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Герцена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Достоевского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Жақсы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Жданова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Колесниченко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Куйбышева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Молодежная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Монтерская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Орджоникидзе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Плеханова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Толстого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Титова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Фестивальная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Химиков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Энгельса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1 Мая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50 лет ВЛКСМ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Приречное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Дачная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Днепропетровская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Жакеева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Клубная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Маковея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Пушкина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Ленина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Чайковское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Казахская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Калинина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Клубная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Новостройка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Октябрьская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Парковая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Пионерская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Советская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20 лет Целины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40 лет Победы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Ырсай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Бамовская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Комсомольская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Молодежная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Парковая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Степная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Тобольская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Большевистский сельский округ село Кусакан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Новостройка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Центральная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Элеваторная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Большевистский сельский округ село Тургеновка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Алтынсарина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 Иманова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Байтурсынова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Комсомольская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Строительная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Спортивная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1 Мая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Большевистский сельский округ село Шевченковка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Ворошилова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Джамбула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Молодежная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Советская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Симакова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Шевченко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1 - Мая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Большевистский сельский округ, село Тасыбай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Большевистский сельский округ, село Хозрет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Муктикольский сельский округ село Волгоградское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Западная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Казахская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Комсомольская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Молодежная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Производственная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Советская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Строительная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Украинская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Ю. А. Гагарина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30-лет Целины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Муктикольский сельский округ село Муктиколь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Джамбула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Животноводческая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Казахская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Клубная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Ленина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Молодежная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Первомайская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Садовая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Семенюка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Советская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Тимирязево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Торговая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Урожайная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Чехова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Юбилейная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40 лет Октября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50 лет КазССР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сельский округ село Аккарга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Белорусская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Гагарина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Зайчиковой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Комсомольская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Ленина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Молодежная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Пригородная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Шевченко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70 лет Октября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сельский округ село Степное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Комсомольская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Сабурова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Садовая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Цурлуя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Тохтаровский сельский округ село Львовка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Токовская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Центральная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Тохтаровский сельский округ село Тохтарово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Амангельды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Дорожная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Комсомольская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Лесная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Новоселов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