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77ba" w14:textId="da97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Камыстинском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22 апреля 2024 года № 171. Зарегистрировано в Департаменте юстиции Костанайской области 2 мая 2024 года № 10186-10.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Камыстинском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Камыстинского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Камыстинском районе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Камыстинском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Камыстинского района" (далее – услугодатель).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пяти (5) процентов.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Камыстинского района Костанайской области от 21.02.2025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год, услугополучателям.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Камыстинского районного маслихата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маслихата "Об определении размера и порядка оказания жилищной помощи малообеспеченным семьям (гражданам) в Камыстинском районе"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6140).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маслихата "О внесении изменений в решение маслихата от 22 декабря 2015 года № 331 "Об утверждении Правил оказания жилищной помощи" от 18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6449).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маслихата "О внесении изменения в решение маслихата от 22 декабря 2015 года № 331 "Об утверждении Правил оказания жилищной помощи" от 29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6990).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маслихата "О внесении изменений в решение маслихата от 22 декабря 2015 года № 331 "Об утверждении Правил оказания жилищной помощи" от 13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8091).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маслихата "О внесении изменений в решение маслихата от 22 декабря 2015 года № 331 "Об утверждении Правил оказания жилищной помощи" от 15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9277).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маслихата "О внесении изменений в решение Камыстинского районного маслихата от 22 декабря 2015 года № 331 "Об утверждении Правил оказания жилищной помощи" от 27 октября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25263).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маслихата "О внесении изменения в решение маслихата от 22 декабря 2015 года № 331 "Об определении размера и порядка оказания жилищной помощи малообеспеченным семьям (гражданам) в Камыстинском районе" от 25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10056).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