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d370" w14:textId="79bd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ноября 2024 года № 732. Зарегистрировано в Департаменте юстиции Костанайской области 21 ноября 2024 года № 10308-10.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Костанайского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Костанайского района Костанайской области от 30.12.2024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Костанайского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Комсомольская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Морозова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Анисимовых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Иноземцева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Тобольский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 Павлова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Колхозный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Механизаторов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Переулок/Улица Целинный (-ая)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Релейка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Мяготина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Ж.С. Султанбекова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Исмуратова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Мандая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Какимжановой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Аккабак (Абая)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Мауленова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Семилетка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Соколово - Сарбайская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Бр. Родионовых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Ипподромная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Тихая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25 лет Целины - от пересечения улицы Калабаева до улицы Ауэзова, улица Ауэзова - от пересечения улицы 25 лет Целины до улицы Тәуелсіздік, улица Калабаева - от пересечения улицы Тәуелсіздік до улицы 25 лет Целины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- от пересечения улицы Ленина до улицы Дорожная, улица Дорожная - от пересечения улицы Ленина до переулка Почтовый, переулок Почтовый - от пересечения улицы Дорожная до улицы Ленина, улица Ленина - от пересечения переулка Почтовый до улицы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- от пересечения улицы Дорожная до улицы Терешковой, улица Терешковой - от пересечения улицы Тәуелсіздік до улицы Красноармейская, улица Красноармейская - от пересечения улицы Тәуелсіздік до улицы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- от пересечения улицы Терешковой до улицы Калабаева, улица Калабаева - от пересечения улицы Тәуелсіздік до микрорайона Строитель, микрорайон Строитель - от пересечения улицы Калабаева до улицы Терешковой, улица Терешковой - от пересечения микрорайона Строитель до улицы 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- от пересечения улицы Калабаева до микрорайона Дорожник, микрорайон Дорожник - от пересечения улицы Тәуелсіздік до микрорайона Водник, микрорайон Водник - от пересечения микрорайона Дорожник до улицы Калабаева, улица Калабаева - от пересечения микрорайона Водник до улицы 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Поповича - от пересечения улицы Терешковой до улицы Калабаева, улица Калабаева - от пересечения переулка Поповича до улицы Тәуелсіздік, улица Тәуелсіздік - от пересечения улицы Калабаева до улицы Терешковой, улица Терешковой - от пересечения улицы Тәуелсіздік до переулка Поповича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Поповича - от пересечения улицы Поповича до улицы Терешковой, улица Терешковой - от пересечения переулка Поповича до улицы Тәуелсіздік, улица Тәуелсіздік - от пересечения улицы Терешковой до улицы Поповича, улица Поповича - от пересечения улицы Тәуелсіздік до переулка Поповича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Кирова - от пересечения улицы Павлова до улицы Поповича, улица Поповича - от пересечения переулка Кирова до улицы Тәуелсіздік, улица Тәуелсіздік - от пересечения улицы Поповича до улицы Ленина, улица Ленина - от пересечения улицы Тәуелсіздік до улицы Северная, улица Северная - от пересечения улицы Ленина до улицы Павлова, улица Павлова - от пересечения улицы Комсомольская до переулка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от пересечения улицы Лесная до улицы Ленина, улица Ленина - от пересечения улицы Набережная до переулка Пионерский, переулок Пионерский - от пересечения улицы Ленина до улицы Озерная, улица Озерная - от пересечения переулка Пионерский до улицы Лесная, улица Лесная - от пересечения улицы Озерная до улицы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М-36 - от пересечения улицы Поповича до улицы Терешковой, улица Терешковой - от пересечения трассы М-36 до переулка Поповича, переулок Поповича - от пересечения улицы Терешковой до улицы Поповича, улица Поповича - от пересечения переулка Поповича до трассы М-36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М-36 - от пересечения улицы Калабаева до переулка Поповича, улица Калабаева - от пересечения трассы М-36 до переулка Поповича, переулок Поповича - от пересечения улицы Калабаева до трассы М-36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М-36 - от пересечения улицы Калабаева до улицы Ауэзова, улица Ауэзова - от пересечения трассы М-36 до улицы 25 лет Целины, улица 25 лет Целины - от пересечения улицы Ауэзова до улицы Калабаева, улица Калабаева - от пересечения улицы 25 лет Целины до трассы М-36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Калабаева - от пересечения улицы Терешковой до улицы Механизаторов, улица Механизаторов - от пересечения улицы Калабаева до улицы Обручева, улица Обручева - от пересечения улицы Механизаторов до улицы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 - от пересечения улицы Дорожная до улицы Обручева, улица Обручева - от пересечения переулка Пионерский до улицы Механизаторов, улица Механизаторов - от пересечения улицы Обручева до улицы 40 лет Октября, улица 40 лет Октября - от пересечения улицы Механизаторов до улицы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 - от пересечения улицы 40 лет Октября до улицы Дорожная, улица Дорожная - от пересечения переулка Пионерский до улицы Механизаторов, улица Механизаторов - от пересечения улицы Дорожная до переулка 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от пересечения улицы Ленина до трассы М-36, трасса М-36 - от пересечения улицы Набережная до улицы Поповича, улица Поповича - от пересечения трассы М-36 до переулка Кирова, переулок Кирова - от пересечения улицы Поповича до улицы Павлова, улица Павлова - от пересечения переулка Кирова до улицы Северная, улица Северная - от пересечения улицы Павлова до улицы Ленина, улица Ленина - от пересечения улицы Северная до улицы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 - от пересечения улицы Ленина до улицы Павлова, улица Павлова - от пересечения улицы Набережная до улицы Комсомольская, улица Комсомольская - от пересечения улицы Павлова до улицы Ленина, улица Ленина - от пересечения улицы Комсомольская до улицы Набережная (002)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от пересечения улицы Ленина до улицы Леонова, улица Семина - от пересечения улицы Механизаторов до микрорайона имени Алтынсарина, микрорайон имени Алтынсарина - от пересечения улицы Семина до улицы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- от пересечения улицы Лесная до улицы Кирпичная, улица Кирпичная - от пересечения улицы Тәуелсіздік до переулка Пионерский, переулок Пионерский - от пересечения улицы Кирпичная до улицы Лесная, улица Лесная - от пересечения переулка Пионерский до улицы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 - от пересечения улицы Механизаторов до улицы Тәуелсіздік, улица Тәуелсіздік - от пересечения микрорайона Восточный до восточной границы города Тобыл, восточная граница города Тобыл - от пересечения улицы Тәуелсіздік до границы садового общества "Автомобилист", граница садового общества "Автомобилист" - от пересечения восточной границы города Тобыл до улицы Механизаторов, улица Механизаторов - от пересечения границы садового общества "Автомобилист" до микрорайона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садового общества "Автомобилист" - от пересечения улицы Леонова до микрорайона Астана, микрорайон Астана - от пересечения границы садового общества "Автомобилист" до микрорайона имени Алтынсарина, улица Семина - от пересечения улицы Чайковского до микрорайона Астана, микрорайон Астана - от пересечения улицы Семина до микрорайона имени Алтынсарина, микрорайон имени Алтынсарина - от пересечения микрорайона Астана до улицы Семина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Пионерский - от пересечения западной границы города Тобыл до переулка Озерный, переулок Озерный - от пересечения переулка Пионерский до улицы Механизаторов, улица Механизаторов - от пересечения переулка Озерный до западной границы города Тобыл (016), территория садовых обществ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(четная сторона)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(нечетная сторона)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Педагогическая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Таза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Главная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КоролҰва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Большая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Фестивальная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Светлый Жарколь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Сексенбая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Цветочный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Энгельса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Суриковка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Лиманный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Кузнечный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Старый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Лиманное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Лиманный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Фермовская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Железнодорожный Хутор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Тупиковый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Селезнева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Нишанова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Константиновка, трасса Затобольск - Сергеевка 38 (12183089000), 40 (12183089263)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