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0628f" w14:textId="05062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размера и порядка оказания жилищной помощи в Наурзумском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Наурзумского района Костанайской области от 6 мая 2024 года № 112. Зарегистрировано в Департаменте юстиции Костанайской области 15 мая 2024 года № 10203-10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жилищных отношениях" Наурзумский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размер и порядок оказания жилищной помощи в Наурзумском районе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Наурзумского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и порядок оказания жилищной помощи в Наурзумском районе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Жилищная помощь предоставляется за счет средств местного бюджета малообеспеченным семьям (гражданам) (далее – услугополучатель), постоянно зарегистрированным и проживающим в Наурзумском районе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7"/>
    <w:bookmarkStart w:name="z1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услугополучателя, принимаемые к исчислению жилищной помощи, определяются как сумма расходов по каждому из вышеуказанных направлений.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Назначение жилищной помощи осуществляется государственным учреждением "Отдел занятости и социальных программ Наурзумского района" (далее – услугодатель).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Совокупный доход услугополучателя исчисляется услугодателем в порядке, определяемом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промышленности и строительства Республики Казахстан "Об утверждении Правил предоставления жилищной помощи" от 8 декабря 2023 года № 117 (зарегистрирован в Реестре государственной регистрации нормативных правовых актов под № 33763) (далее - Правила).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услугополучателя на эти цели.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Предельно допустимый уровень расходов к совокупному доходу услугополучателя установлена в размере пяти (5) процентов.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человека, но не менее однокомнатной квартиры или комнаты в общежитии.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Выплата компенсации повышения тарифов абонентской платы за оказание услуг телекоммуникаций социально защищаемым гражданам осуществляется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цифрового развития, инноваций и аэрокосмической промышленности Республики Казахстан от 28 июля 2023 года № 295/НҚ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Услугополучатель (либо его представитель в силу полномочия, основанного на доверенности, законодательстве, решении суда либо административном акте) обращается за назначением жилищной помощи один раз в квартал в некоммерческое акционерное общество "Государственная корпорация "Правительство для граждан" (далее - Государственная корпорация) или веб-портал "электронного правительства", согласно Правилам.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рассмотрения документов и принятия решения о предоставлении жилищной помощи либо мотивированный ответ об отказе со дня принятия полного комплекта документов от Государственной корпорации либо через веб-портал "электронного правительства" составляет 8 (восемь) рабочих дней.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Жилищная помощь оказывается по предъявленным поставщиками счетам о ежемесячных взносах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 согласно смете расходов и счетам на оплату коммунальных услуг за счет бюджетных средств услугополучателям.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Назначение жилищной помощи осуществляется в пределах средств, предусмотренных в бюджете района на соответствующий финансовый год услугополучателям.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Выплата жилищной помощи услугополучателю осуществляется услугодателем через банки второго уровня путем перечисления начисленных сумм на лицевые счета получателей жилищной помощи.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Наурзумского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112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признанных утратившими силу некоторых решений Наурзумского районного маслихата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"Об утверждении Правил оказания жилищной помощи" от 30 апреля 2019 года № 278 (зарегистрировано в Реестре государственной регистрации нормативных правовых актов под № 8390);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изменений в решение маслихата от 30 апреля 2019 года № 278 "Об утверждении Правил оказания жилищной помощи" от 28 мая 2020 года № 363 (зарегистрировано в Реестре государственной регистрации нормативных правовых актов под № 9231);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изменений в решение маслихата от 30 апреля 2019 года № 278 "Об утверждении Правил оказания жилищной помощи" от 18 октября 2021 года № 65 (зарегистрировано в Реестре государственной регистрации нормативных правовых актов под № 24942);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изменения в решение маслихата от 30 апреля 2019 года № 278 "Об определении размера и порядка оказания жилищной помощи в Наурзумском районе" от 5 августа 2022 года № 145 (зарегистрировано в Реестре государственной регистрации нормативных правовых актов под № 29090);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Наурзумского районного маслихата "О внесении изменения в решение маслихата от 30 апреля 2019 года № 278 "Об определении размера и порядка оказания жилищной помощи в Наурзумском районе" от 22 июня 2023 года № 22 (зарегистрировано в Реестре государственной регистрации нормативных правовых актов под № 10032).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