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b628" w14:textId="d37b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29 ноября 2024 года № 130. Зарегистрировано в Департаменте юстиции Костанайской области 29 ноября 2024 года № 10324-10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Ихтиляпов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Наурзумского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Карамендинский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Шаяхметова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Джансугурова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М.Сугурулы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Шаяхметова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Шакшак Жанибека от пересечения с улицей Кабанбай батыра до пересечения с улицей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 от пересечения с улицей Шаяхметова до пересечения с улицей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от пересечения с улицей Алтынсарина до пересечения с улицей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Докучаева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Н.Сагадиева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Казбек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Южный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Восточный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Западный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Алтынсарина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Карбышева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 от пересечения с улицей Победы до пересечения с автодорогой Докучаевка-Раздольное-Аралколь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Шакшак Жанибека от пересечения с улицей Победы до пересечения с автодорогой Докучаевка-Раздольное-Аралколь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от пересечения с улицей Победы до пересечения с автодорогой Докучаевка-Раздольное-Аралколь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Дальний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Мирный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Н.Г. Козлова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Полевой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Студенческая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Тенистый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Товарная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Целлинная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Юбилейный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Дамдинский с/о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Дощанова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Шакшак Жанибека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Казбек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Джангельдин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Поселение Кара 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Исмагулов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Тогайбаев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Шаяхметов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Максутов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Бахтияр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Баймагамбетова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Саршиганак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Поселение Егинсай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Жасыл 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 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Звероферма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Машинный Двор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АтЖарган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Полевой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Шолак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Раздольное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Учительская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С.Баймагамбетова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Энергетиков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Набережный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Молдагуловой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Полевой 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 Промзона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Западный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Кайранбая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Кыстауова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Исмурзин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Родниковая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Оразалина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Исмухамбетов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