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ce487" w14:textId="5ece4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населенных пунктах района Беимбета Майлина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Беимбета Майлина Костанайской области от 22 ноября 2024 года № 282. Зарегистрировано в Департаменте юстиции Костанайской области 22 ноября 2024 года № 10312-10.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529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кодекс),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12 ноября 2018 года № 475 "Об утверждении Методики расчета коэффициента зонирования", акимат района Беимбета Майлина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учитывающие месторасположение объекта налогообложения в населенных пунктах района Беимбета Майлина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финансов акимата района Беимбета Майлина"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района Беимбета Майлина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 Беимбета Майлина.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2025 года и подлежит официальному опубликованию.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постановления акимата района Беимбета Майлина Костанайской области от 31.12.2024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Оразтаев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населенных пунктах района Беимбета Майлина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Әйет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40 лет Победы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50 лет Октября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 Майлина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Болашақ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Восточная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Е. Омарова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Е. Өмірзақова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Жабағы-Батыра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Западная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Лесопитомник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Майлина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Рассвет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Республика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Совхозная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Среднее Профессионально-Техническое училище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Темирбаева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Тернопольская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Тобольская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Тәуелсіздік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Тобол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Бақыт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Болашақ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Больничный переулок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Викторовская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Водрем-303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Восточная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Достық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ДЭУ-23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Жеңіс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Западная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Каменный Карьер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Карьерная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Ксмк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Кустанайская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Нефтебазовская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Панфилова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Путейская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Рабочая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Самал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Северная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Станционная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Тарана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Титова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Тобольская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Тәуелсіздік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Школьный Тупик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Элеваторная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Дружбы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Западная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Интернациональная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Нивовская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Притобольская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Производственная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Рудненская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Тупиковая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Байшуақ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Дінмұхамед Қонаев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Баймагамбетова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Ковыльная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Бейбішілік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Котлярова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Тәуелсіздік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Майлина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Зюкова Н.А.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Потехина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Совхозная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Красносельское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Зеленая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Красносельская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Майлина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Приречная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Тарана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Терешковой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Северная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Асенкритовка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Аятская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Терешковой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Черемушки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60 лет Октября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Индустриальная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Ли Ен Бем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Набережное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Жангаскина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Северная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Николаевка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Восточная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Нижняя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Пионерская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Физкультурная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Береговое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Горького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Дорожная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Московская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Первомайская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Пионерская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Рабочая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Нагорное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Дощанова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Механизаторов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Рабочая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Новоильиновка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Заводская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Механизаторов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Совхозная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Чапаева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Валерьяновка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Приозерное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60 лет СССР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Дзержинского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Егорова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Космонавтов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Кошевого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Полтавская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Украинская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Апановка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Автобазовская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Вокзальная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Кооперативная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Механический 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Подстанция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переулок Специалистов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Элеваторная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Щербиновка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Притобольское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Станционная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Евгеновка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Малая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Рабочая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Совхозная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Шанхай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Элеваторная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Максут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Зеленый Клин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Маяковского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Павлова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Тарана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Шевченко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Майлина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Смайловка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Карла Маркса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8 Марта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Белинская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Геологов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Зеленая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Пушкина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Тарана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Тельмана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Павловка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Больничный переулок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имени Абая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имени Вачасова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имени 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переулок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переулок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Специалистов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переулок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дом № 2, 6,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дом № 1, 3-5, 7-9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Карла Маркса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Озерная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Верхняя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Нижняя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Увальное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Карьерная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Мельничная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Складская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Рабочая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Богородское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Колхозная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Майлин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Верхняя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Приреченское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Луговая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Майлина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Варваринка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Верхняя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Журавлевка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Оренбургское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Восточная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Западная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Майлина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Козыревка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Тобольская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Баталы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Железнодорожная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Приозерная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Элеваторная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