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b9dd3" w14:textId="dab9d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Узункольского районного маслихата от 1 ноября 2021 года № 70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Узункольском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Узункольского района Костанайской области от 1 ноября 2024 года № 126. Зарегистрировано в Департаменте юстиции Костанайской области 7 ноября 2024 года № 10304-10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Узункольский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Узункольского районного маслихата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Узункольском районе" от 1 ноября 2021 года № 70 (зарегистрировано в Реестре государственной регистрации нормативных правовых актов за № 25179)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к указанному решению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Узункольском районе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"Возмещение затрат на обучение на дому детей с инвалидностью",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под № 22394) (далее – Правила возмещения затрат).";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к указанному решению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Возмещение затрат на обучение на дому детей с ограниченными возможностями из числа детей с инвалидностью по индивидуальному учебному плану (далее – возмещение затрат на обучение) производится государственным учреждением "Отдел занятости и социальных программ акимата Узункольского района" (далее – уполномоченный орган) на основании справки из учебного заведения, подтверждающей факт обучения ребенка с инвалидностью на дому.";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к указанному решению изложить в новой редакции: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Возмещение затрат на обучение производится с месяца обращения по месяц окончания срока, указанных в справке из учебного заведения, подтверждающих факт обучения ребенка с инвалидностью на дому.";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к указанному решению изложить в новой редакции: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Для возмещения затрат на обучение на дому заявитель обращается в уполномоченный орган через некоммерческое акционерное общество "Государственная корпорация "Правительство для граждан" или веб-портал "электронного правительства" (далее - портал)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 с приложением документов, указанных в перечне основных требований к оказанию государственной услуги "Возмещение затрат на обучение на дому детей с инвалидностью"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заявителя за назначением выплаты по возмещению затрат на обучение посредством портала запрос в информационные системы государственных органов и (или) организаций для подтверждения представленных сведений и получения необходимых сведений, предусмотренных в форме заявления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затрат, осуществляется самим заявителем.".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Узункольского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Булатов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