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f82b0" w14:textId="c3f82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Федоровском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10 апреля 2024 года № 111. Зарегистрировано в Департаменте юстиции Костанайской области 12 апреля 2024 года № 10176-10.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Федоровском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Федоровского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Федоровском районе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- услугополучатель), постоянно зарегистрированным и проживающим на территории Федоровского района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акимата Федоровского района" (далее - услугодатель).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услугополучателя исчисляется услугодателем, в порядке, определяемом приказом Министра промышленности и строительства Республики Казахстан "Об утверждении Правил предоставления жилищной помощи"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33763) (далее - Правила).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 допустимый уровень расходов к совокупному доходу услугополучателя устанавлен в размере 5 (пяти) процентов.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 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33200).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некоммерческое акционерное общество "Государственная корпорация "Правительство для граждан" (далее - Государственная корпорация) или веб-портал "электронного правительства"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"Назначение жилищной помощи" предусмотрен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маслихата Федоровского района Костанайской области от 10.02.2025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Федоровского района на соответствующий финансовый год, услугополучателям.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услугополучателю осуществляется услугодателем через банки второго уровня путем перечисления начисленных сумм на лицевые счета получателей жилищной помощи.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Федоровского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Федоровского районного маслихата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Федоровского районного маслихата "Об утверждении Правил оказания жилищной помощи" от 27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5247).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Федоровского районного маслихата "О внесении изменения в решение маслихата от 27 ноября 2014 года № 279 "Об утверждении Правил оказания жилищной помощи" от 24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304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5443).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Федоровского районного маслихата "О внесении изменений в решение маслихата от 27 ноября 2014 года № 279 "Об утверждении Правил оказания жилищной помощи" от 10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6125).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Федоровского районного маслихата "О внесении изменения в решение маслихата от 27 ноября 2014 года № 279 "Об утверждении Правил оказания жилищной помощи" от 8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6313).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Федоровского районного маслихата "О внесении изменения в решение маслихата от 27 ноября 2014 года № 279 "Об утверждении Правил оказания жилищной помощи" от 27 февраля 2018 года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7612).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Решение Федоровского районного маслихата "О внесении изменений в решение маслихата от 27 ноября 2014 года № 279 "Об утверждении Правил оказания жилищной помощи" от 9 октября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8127).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Решение Федоровского районного маслихата "О внесении изменений в решение маслихата от 27 ноября 2014 года № 279 "Об утверждении Правил оказания жилищной помощи" от 26 мая 2020 года </w:t>
      </w:r>
      <w:r>
        <w:rPr>
          <w:rFonts w:ascii="Times New Roman"/>
          <w:b w:val="false"/>
          <w:i w:val="false"/>
          <w:color w:val="000000"/>
          <w:sz w:val="28"/>
        </w:rPr>
        <w:t>№ 445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9224).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Решение Федоровского районного маслихата "О внесении изменений в решение маслихата от 27 ноября 2014 года № 279 "Об утверждении Правил оказания жилищной помощи" от 23 ноября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67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25457).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Решение Федоровского районного маслихата "О внесении изменения в решение маслихата от 27 ноября 2014 года № 279 "Об определении размера и порядка оказания жилищной помощи в Федоровском районе" от 19 августа 2022 года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29263).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Решение Федоровского районного маслихата "О внесении изменения в решение маслихата от 27 ноября 2014 года № 279 "Об определении размера и порядка оказания жилищной помощи в Федоровском районе" от 11 апреля 2023 года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9953).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Решение Федоровского районного маслихата "О внесении изменения в решение маслихата от 27 ноября 2014 года № 279 "Об определении размера и порядка оказания жилищной помощи в Федоровском районе" от 11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10109-10).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