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2a92" w14:textId="4b12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28 ноября 2024 года № 209. Зарегистрировано в Департаменте юстиции Костанайской области 29 ноября 2024 года № 10320-10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Федоровского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финансов" Федоровского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Федоровского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Федоровского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Федоровского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Кравцова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Либкнехта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Легкодухова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Мелехова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Климов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Юнацкого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Водопроводная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Воинов Жетписпаевых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Военный Городок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Камалидден Жиентаев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Куппаева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Ломоносов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Еңбек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Кудайкул Ордабаева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Чернышевского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Тулба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Карбышева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Сосниной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Александрополь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Талаловская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Цветочная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Владыкинка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Крестьянская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Качарская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Юнацкая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Затышенка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Копыченка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Тополиная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Цветочная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Банновка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Габуна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Полтавская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Чеховка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Цветочная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Кобец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Ф. Бережко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Цабелевка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Калайда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Независимости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Вайберта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 Сапы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Мынжасар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Североморцев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Лысановка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Вишневая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Нұрлы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Цветочная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Кленовая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Подгорная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Усаковка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Костряковка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Независимости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Свободы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Запасное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Волковка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Чистый Чандак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Ветеранов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Камышный Чандак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Ольховского Михаила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Братышева Ивана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Оспанова Мусабека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Рыскулова Турара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Алабутала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Крайняя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Цветочная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Маметовой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Дорожное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Кравченко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Костычевская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Маметовой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Бокей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Кунанбаева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Кайырбекова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Ауезова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Малороссийка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Мельничный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Домбарская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Президентская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Кенерал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Айтленова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 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Ауыл Шаруашылык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Еңбек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Еңбекши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Жабаева Ансагана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Оспанова Мусабека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күни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Новоселов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Повстанческая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Крайняя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Свободы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Маншук Маметова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Рыбачий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Солнечный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Молдагуловой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Лахмана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Мелехова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О.Оспанов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Кобеева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Ауезова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Бокей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Дальневосточная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Свободы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Трактовое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Приездная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Пешковка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 Фараби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Багриенко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Казарма 187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Маметовой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Новоселов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Кравцово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Кравцова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Чокан Валиханов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Кайырбекова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