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56b5" w14:textId="90a5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пестициды, биоагенты (энтомофаги) по Павлодарской области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17 мая 2024 года № 107/1. Зарегистрировано в Департаменте юстиции Павлодарской области 20 мая 2024 года № 7542-14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140838),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и нормы субсидий на пестициды, биоагенты (энтомофаги)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Департаменте юстиции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субсидий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литр (килограмм, грамм, штук) пестицидов, биоагентов (энтомофагов)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клопиралида, 500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2-этилгексилового эфира, 420 грамм на литр +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дикамбы кислоты, 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сложного эфира, 410 грамм на литр + флорасулам,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грамм на литр + флуроксипир,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сложного эфира, 510 грамм на литр + флуроксипир,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кислоты в виде сложного 2-этилгексилового эфира, 350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7,4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сложного эфира, 440 грамм на литр + карфентразон-этил,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грамм на литр + флуросипир,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 еэтилгексилового эфира,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дихлорфеноксиуксусной кислоты в виде 2-этилгексилового эфира,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дихлорфеноксиуксусной кислоты в виде 2-этилгексилового эфира,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С7-С9), 550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410 грамм на литр + флорасулам, 15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564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Д-Армон-Эфир, 72%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2-этилгексилового эфира, 300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3,7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2-этилгексилового эфира, 564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метсульфурон-метил, 600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2-этилгексилового эфира, 564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триасульфурон,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850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Гексил 905,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 на литр + дикамбы кислота в виде диметиламинной соли, 120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 на 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пиклорам, 37,5 грамм на литр + флорасулам, 10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сложного 2-этил-гексилового эфира, 300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5,35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сложного 2-этилгексилового эфира, 410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7,4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 на литр + клопиралид, 40 грамм на литр в виде сложных 2-этилгексиловых эфиров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 на литр + флорасулам, 15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кислоты (2-этилгексиловый эфир), 300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6,25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кислоты (2-этилгексиловый эфир), 452,42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6,25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кислоты (сложный 2-этилгексиловый эфир), 300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6,25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кислоты (сложный 2-этилгексиловый эфир), 418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флорасулама, 12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 на литр (2,4-Д этилгексиловый эфир, 470 грамм на литр) + 2,4-Д кислоты, 160 грамм на 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2-этилгексиловый эфир 2,4-Д кислоты, 552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дикамба, 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 на литр клопиралида в виде 2-эитлгексилового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грамм на литр МЦПА кислоты, в виде диметиламинной,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20 грамм на литр + ацетамиприд,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 на литр + тебуконазол,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 на литр + ципроконазол, 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 на литр + эпоксиконазол, 160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Азоксистробин, 90 грамм на литр + тебуконазол, 317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флутриафол, 93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 на литр + дифлубензурон, 120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 на литр + тиаметоксам, 147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 на литр + имидаклоприд, 100 грамм на литр + клотианидин,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Амидосульфурон, 350 грамм на килограмм + тифенсульфурон,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грамм на килограмм + метсульфурон-метил, 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Амидосульфурон, 600 грамм на килограмм + метсульфурон-метил,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 на литр + лямбда-цигалатрин,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20% водорастворимый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 на литр + лямбда-цигалатрин,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 320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 на литр + хизалофоп-п-этил 45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грамм на литр + фомесафен,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 на литр + имазамокс, 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на литр + имазамокс, 22,4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10%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125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Бифентрин, 60 грамм на литр + тиаметоксам, 40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альфа-циперметрин, 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Боскалид, 57 грамм на литр + тиофанат-метил, 193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флутриафол, 247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 на литр + МЦПА,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Бифеназат,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520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240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Гамма-цигалотрин, 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Тиазоксис, 10%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 Дара,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 Мега, 60%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 на литр + фенмедифам,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 на литр + фенмедифама, 110 грамм на 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 на литр + фенмедифам,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 на литр + хлорсульфурон кислоты, 22,2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 на литр + 2,4 Д, 356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 на литр + 2,4 Д кислота, 357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 на литр + никосульфурон,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Дикамба, 480 грамм на килограмм + трибенурон-метил,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 на килограмм + триасульфурон, 41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Диметиламинная соль 2,4-Д кислота, 357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дикамба, 124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 на литр + бета-циперметрин,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 на литр + гамма-цигалотрин, 6,4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грамм на литр + имидаклоприд, 110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Арудиф,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 на литр + квинмерак,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38 грамм на литр + хлоримурон-этил, 12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 на литр + имазапир, 7,5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 на литр + имазапир, 15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 на килограмм + имазапир, 150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водный растворк.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водорастворимый концентрант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 на килограмм + хлоримурон-этил, 150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 на литр + имазапир, 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210 грамм на литр +бета-цифлутрин, 90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 на литр+ лямбда-цигалотрин,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водный концентрат,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 на литр + альфа-циперметрин, 120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грамм на литр +абамектин,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11,3 грамм на килограмм + тиенкарбазон-метил, 22,5 грамм на килограмм + мефенпир-диэтил-антидот, 135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Йодосульфурон-метил-натрия, 25 грамм на литр + амидосульфурон,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грамм на литр + мефенпир-диэтил -антидот,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 на литр + 2,4-Д-2-этилгексил, 430 грамм на литр + мефенпир-диэтил (антидот), 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 на литр + азоксистробина,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 на литр + галоксифоп-п-метил, 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 на литр + хизалофоп-п-этил, 73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 на литр + хизалофоп-п-этил, 70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Клодинафоп-пропаргил, 240 грамм на литр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Клодинафоп-пропаргил, 80 грамм на литр + клоквинтоцет-мексил,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 на литр + пиклорама, 67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Клопиралид в виде 2-этилгексилового эфира, 90 грамм на литр + имазамокс,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 на литр + флуроксипир, 15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водной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 на килограмм + амидосульфурон, 200 грамм на килограмм + метсульфурон-метил, 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 на килограмм + амидосульфурон, 250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 на литр + ацетамиприд, 115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Мезосульфурон, 30 грамм на килограмм + йодосульфурон-метил-натрий,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грамм на килограмм + мефенпир-диэтил (антидот), 90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150 грамм на литр + никосульфурон, 60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тифенсульфурон-метил, 11,25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 на литр + никосульфурон, 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 на литр + имазамокс, 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концентрат суспензий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Метсульфурон-метил, 125 грамм на килограмм + трибенурон-метил,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Метсульфурон-метил, 300 грамм на килограмм + трибенурон-метил,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Метсульфурон-метил, 390 грамм на килограмм + трибенурон-метил,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грамм на килограмм + амидосульфурон, 100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Метсульфурон-метил, 391 грамм на килограмм + трибенурон-метил,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 на литр + клопиралид, 124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 на литр + клопиралид,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 на килограмм + мезотрион, 570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Никосульфурон, 600 грамм на килограмм + тифенсульфурон-метил,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Никосульфурон, 700 грамм на килограмм + тифенсульфурон-метил,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 на литр + флорасулам 3,6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Никосульфурона, 650 грамм на килограмм + тефенсульфурон-метил,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грамм на килограмм + флорасулам, 40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 на литр + цигалофоп-бутил,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 на литр + МЦПА, 350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 на литр + флорасулам, 5 грамм на литр + клоквинтоцет-мексил (антидот), 11,25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Пиноксаден, 45 грамм на литр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 на литр + клоквинтоцет-мексила (антидот), 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 на литр + клоквинтоцет-мексил (антидот), 12,5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 на литр + карбендазим, 300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 на литр + эпоксиконазол,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 на литр + эпоксиконазол, 62,5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85 грамм на литр + эпиксиконазол, 62,5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Роскана,суспензионная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 на литр + тебуконазол, 400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 на литр + пирибензоксим, 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Олрайт, 57%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 на литр + кломазон, 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Пропиконазол, 125 грамм на литр + азоксистробин, 100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ципроконазол, 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грамм на литр + азоксистробин, 120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 на литр + тебуконазол,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Протект,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220 грамм на литр + тебуконазол, 220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на литр + бензовиндифлупир,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на литр + ципроконазол, 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 на литр + тебуконазол,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Пропиконазол, 80 грамм на литр + тебуконазол, 160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ципроконазол 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Пропиконазола 140 грамм на литр + тебуконазола, 140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эпоксиконазола, 72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 на литр + тебуконазол, 210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 на литр + тебуконазол, 160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 на килограмм + никосульфурон, 92 грамм на килограмм + дикамба кислоты, 550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Римус, 25%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 на килограмм + никосульфурон, 120 грамм на килограмм + мезотрион, 370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312,5 грамм на литр + тербутилазин, 187,5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 на литр + тербутилазин, 125 грамм на литр + мезотрион, 37,5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 на литр + тебуконазол, 148 грамм на литр + протиоконазол, 53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 на литр + тебуконазол, 167 грамм на литр + триадименол, 43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 на литр + абамектин, 11,4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 на литр + имидаклоприд, 120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 на литр + триадимефон,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Рэксил Голд Плюс,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170 грамм на литр + триадименол, 47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 на литр + карбендазим, 300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 на литр + метконазол,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 на литр + флутриафол, 75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 на литр + ципроконазол, 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317 грамм на литр + пираклостробин, 83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ципроконазол, 97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 на литр + флутриафол, 78 грамм на литр + клотианидин, 73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 на литр + флутриафол, 117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грамм на литр + тиаметоксам, 83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 на литр + карбендазим,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Тербутилазин, 250 грамм на литр + 2,4-Д кислота в виде сложного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2-этилгексилового эфира, 80 грамм на литр + никосульфурон, 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 на литр + дельтаметрин, 10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57 грамм на литр + имидаклоприд, 210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лямбда-цигалотрин, 105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 на литр + лямбда-цигалотрин, 106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 на литр + лямбда-цигалотрин,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Тиофанат-метил, 250 грамм на литр + тебуконазол, 167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триадименол, 43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 на литр + эпоксиконазол, 187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Тифенсульфурон-метил, 545 грамм на килограмм + метсульфурон-метила,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Тифенсульфурон-метил, 680 грамм на килограмм + метсульфурон-метил,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375 грамм на килограмм + тифенсульфурон-метил,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450 грамм на килограмм + амидосульфурон,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грамм на килограмм + флорасулам, 90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500 грамм на килограмм + амидосульфурон,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 на килограмм + флорасулам, 187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670 грамм на килограмм + тифенсульфурон-метил,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261 грамм на килограмм + метсульфурон-метил,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310 грамм на килограмм + тифенсульфурон-метил,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грамм на килограмм + флорасулам, 103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водорастворимые гранулы + ПАВ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359 грамм на килограмм + метсульфурон-метил,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410 грамм на килограмм + тифенсульфурон-метил,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грамм на килограмм + флорасулам, 200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500 грамм на килограмм+ тифенсульфурон-метил,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500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на литр + клодинафоп-пропаргил, 90 грамм на литр + мефенпир-диэтил, 44 грамм на 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грамм на литр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грамм на литр + мефенпир-диэтил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грамм на литр + мефенпирдиэтил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120 грамм на литр + мефенпир-диэтил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на литр + клодинафоп-пропаргил, 90 грамм на литр + клоквинтоцет-мексил, 72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на литр + клоквинтосет-мексил (антидот),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140 грамм на литр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140 грамм на литр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69 грамм на литр + клоквинтоцет-мексил-антидот,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69 грамм на литр + клоквинтоцет-мексил-антидот,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69 грамм на литр + мефенпир-диэтил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 на литр + клодинафоп-пропаргил, 24 грамм на литр + мефенпир-диэтил (антидот), 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на литр + клодинафоп-пропаргил, 60 грамм на литр + клоквинтоцет-мексил, (антидот),40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 на литр + клодинафоп-пропаргил, 48,5 грамм на литр + клоквинтоцет-мексил (антидот), 57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грамм на литр + фенклоразол-этил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грамм на литр + фенхлоразол-этил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грамм на литр + фенхлоразол-этил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120 грамм на литр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на литр + клодинафоп-пропаргил, 90 грамм на литр + клоквинтоцет-мексил (антидот), 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на литр + клодинафоп-пропаргил, 90 грамм на литр + клоквинтоцет-мексил, 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140 грамм на литр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140 грамм на литр + фенклоразол-этил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200 грамм на литр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23 грамм на литр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70 грамм на литр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80 грамм на литр + тиенкарбазон-метил, 7,5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мефенпир-диэтил (антидот), 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на литр + клодинафоп-пропаргил, 45 грамм на литр + клоквинтоцет-мексил (антидот), 34,5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на литр + клодинафоп-пропаргил, 60 грамм на литр + клоквинтоцет-мексил (антидот), 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грамм на литр + пропиконазол, 125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Фитобактериомицин-комплекс стрептотрициновых антибиотиков, БА-120000 ЕА/миллилитров, 32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7,4 грамм на литр + 2,4-Д кислота (сложный 2-этилгексиловый эфир), 410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Флорасулама, 104 грамм на килограмм, + трибенурон-метила,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 42 грамм на литр + феноксапроп-п-этил, 72 грамм на литр + клоквинтоцет-мексил,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грамм на литр + пираклостробин,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 на литр + тебуконазол,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 на литр + флорасулам, 2,5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Флутриафол, 200 грамм на литр + тиофанат-метил, 200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металаксил,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Фомесафен, 95 грамм на литр + хизалофоп-п-этил, 25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кломазон, 230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Форамсульфурон, 31,5 грамм на литр + йодосульфурон-метил-натрия, 1,0 грамм на литр + тиенкарбазон-метил, 10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ципросульфамид (антидот), 15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Форамсульфурона, 50 грамм на литр + тиенкарбазон-метил, 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 на литр + изооктил, 2,4-Д дихлорфеноксиуксусной кислоты, 540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120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 (15%),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 на литр + имазамокс, 38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 на литр + лямбда-цигалотрин,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 на литр + бифентрин, 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 на литр+ циперметрин,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Хлорсульфурон, 333,75 грамм на килограмм + метсульфурон-метил,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 на килограмм + луфенурон, 400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Проклейм Фит 450, водорастворимый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Эпоксиконазол 41,6 грамм на литр + пираклостробин 66,6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флуксапироксад 41,6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 на литр + ципроконазол, 160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 на литр + метконазол, 27,5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Этофумезат, 110 грамм на литр + десмедифам, 70 грамм на литр + фенмедифам,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Этофумезат, 112 грамм на литр + десмедифам, 71 грамм на литр + фенмедифам,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Этофумезат, 126 грамм на литр + фенмедифам, 63 грамм на литр + десмедифам,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 на литр + пиклорам, 75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(аммониевая соль), 747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 на литр + лямбда-цигалотрин, 106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 и используемые, как гербицид и десикант;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используемые, как инсектицид и фунгицид;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препараты, имеющие государственную регистрацию двойного назначения и используемые, как инсектицид и препарат для предпосевной обработки.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