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ba6" w14:textId="61a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областного маслихата от 27 сентября 2019 года № 381/34 "Об утверждении Правил погребения и организации дела по уходу за могилами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июня 2024 года № 128/13. Зарегистрировано в Департаменте юстиции Павлодарской области 11 июня 2024 года № 7560-14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погребения и организации дела по уходу за могилами в Павлодарской области" от 27 сентября 2019 года № 381/34 (зарегистрировано в Реестре государственной регистрации нормативных правовых актов под № 6563).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