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a024" w14:textId="7eaa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6 декабря 2024 года № 295/2. Зарегистрировано в Департаменте юстиции Павлодарской области 10 декабря 2024 года № 7620-14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утритившим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№ 15/1 от 14 января 2022 года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по Павлодарской области" (зарегистрировано в государственном реестре нормативных правовых актов за № 26532).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информации и общественного развития Павлодарской области" в установленном законодательстве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– ресурсе акимата Павлодарской области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