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f082" w14:textId="ea4f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27 марта 2024 года № 135/15 "Об определении размера и порядка оказания жилищной помощи по городу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мая 2024 года № 154/17. Зарегистрировано в Департаменте юстиции Павлодарской области 29 мая 2024 года № 7551-14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определении размера и порядка оказания жилищной помощи по городу Павлодар" от 27 марта 2024 года № 135/15 (зарегистрировано в Реестре государственной регистрации нормативных правовых актов под № 7528-14)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приложения к решению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