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2ea6" w14:textId="0252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порядка перевозки в общеобразовательные школы детей, проживающих в отдаленных населенных пунктах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17 июня 2024 года № 771/1. Зарегистрировано в Департаменте юстиции Павлодарской области 18 июня 2024 года № 7564-14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автомобильном транспорте" 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перевозки в общеобразовательные школы детей, проживающих в отдаленных населенных пунктах города Павлодара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порядок перевозки в общеобразовательные школы детей, проживающих в отдаленных населенных пунктах города Павлодара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следующие постановления акимата города Павлодара: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города Павлодара Павлодарской области от 25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738/12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схем и порядка перевозки в общеобразовательные школы детей, проживающих в отдаленных населенных пунктах города Павлодара" (зарегистрировано в Реестре государственной регистрации нормативных правовых актов под № 4621);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города Павлодара Павлодарской области от 16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1464/21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города Павлодара от 25 июня 2015 года № 738/12 "Об утверждении схем и порядка перевозки в общеобразовательные школы детей, проживающих в отдаленных населенных пунктах города Павлодара" (зарегистрировано в Реестре государственной регистрации нормативных правовых актов под № 4831).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Павлодара.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Кенжекольскую среднюю общеобразовательную школу детей, проживающих в Авиагородке и в отделениях Байдала, Долгое села Кенжеколь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665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66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27800" cy="168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среднюю общеобразовательную школу № 30 города Павлодара детей, проживающих в селе Жанаул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184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4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средние общеобразовательные школы № 31, № 32, № 33 города Павлодара детей, проживающих в поселке Атамекен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787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914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среднюю общеобразовательную школу № 40 города Павлодара детей, проживающих в отделении Шаукень села Павлодарское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775200" cy="599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59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58000" cy="162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Жетекшинскую среднюю общеобразовательную школу детей, проживающих в микрорайоне Железнодорожников села Жетекши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088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6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города Павлодара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перевозки в общеобразовательные школы детей, проживающих в отдаленных населенных пунктах города Павлодара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июня 2023 года № 534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и определяет порядок перевозки в общеобразовательные школы детей, проживающих в отдаленных населенных пунктах города Павлодара.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автотранспортным средствам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утверждаемых уполномоченным органом, осуществляющим руководство в области автомобильного транспорта.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Автобусы, предназначенные для перевозки детей, имеют не менее двух дверей, техническое состояние которых отвечает требованиям, установленным Правилами перевозок пассажиров и багажа автомобильным транспортом, утвержденными уполномоченным органом в области автомобильных перевозок, а также оборудованы: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должны быть установлены спереди и сзади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двумя аптечками первой помощи (автомобильными);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Автобусы, используемые для перевозок детей должны иметь: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крыша,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прочно закрепленные поручни и сидения;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чистые и без порывов обшивки сидений и спинок кресел для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ровные, без выступающих или незакрепленных деталей, подножки и пол салона. Покрытие пола салона выполняется из сплошного материала без порывов;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прозрачные стекла окон, очищенные от пыли, грязи, краски и иных предметов, снижающих видимость через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пассажирский салон, отапливаемый в холодное и вентилируемый в жаркое время года, не загроможденный инструментом и запасными частями.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Влажная уборка салонов автобусов проводится не менее одного раза в смену и по мере загрязнения с применением моющих и дезинфицирующих средств.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Наружная мойка кузова проводится после окончания смены.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перевозок детей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Перевозка групп детей автобусами в период с 22.00 до 06.00 часов, а также в условиях недостаточной видимости (туман, снегопад, дождь и др.) не допускается.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Перевозка детей автобусом в светлое время суток осуществляется с включенным ближним светом фар.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организации перевозок в учебные заведения перевозчик совместно с местными исполнительными органами и администрацией учебных заведений, определяет маршруты и рациональные места посадки и высадки детей.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осеннее-зимний период времени площадки должны очищаться от снега, льда, грязи.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Заказчик перевозок детей в учебные заведения (далее - организации образования) регулярно (не реже одного раза в месяц) проверяет состояние мест посадки и высадки детей.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Расписание движения автобусов согласовывается перевозчиком и организациями образования.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организации образования, которые принимают меры по своевременному оповещению детей.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перевозкам организованных групп детей допускаются дети не младше семи лет.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 поездке на автобусах не допускаются дети и взрослые сопровождающие: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возбужденном состоянии, которое приводит к нарушению мер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находящиеся под воздействием алкоголя, наркотических, психотропных и токсических веществ.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перевозки детей допускаются водители: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имевшие в течение последнего года грубых нарушений трудовой дисциплины и Правил дорожного движения,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июня 2023 года № 534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схемам".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Водителю автобуса при перевозке детей не позволяется: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км/час;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Сопровождающие обеспечивают надлежащий порядок среди детей во время посадки в автобус и высадки из него, при движении автобуса и во время остановок. 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Отношения по перевозкам в общеобразовательные школы детей, проживающих в отдаленных населенных пунктах города Павлодара, не урегулированные настоящим порядком, регулируются в соответствии с действующим законодательством Республики Казахстан.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