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aa4e" w14:textId="ea7a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городского маслихата от 5 декабря 2023 года № 71/10 "Об утверждении Правил оказания социальной помощи, установления ее размеров и определения перечня отдельных категорий нуждающихся граждан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14 мая 2024 года № 130/19. Зарегистрировано в Департаменте юстиции Павлодарской области 21 мая 2024 года № 7543-14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города Аксу" от 5 декабря 2023 года № 71/10 (зарегистрировано в Реестре государственной регистрации нормативных правовых актов под № 189634)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социальной помощи, установления ее размеров и определения перечня отдельных категорий нуждающихся граждан города Аксу,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________________А. 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города Аксу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города Аксу (далее – Правила) разработаны в соответствии с пунктом 2 - 3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города Аксу.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Аксу,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 мальный денежный доход на одного человека, равный по величине стоимости минимальной потребительской корзин,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акима города Аксу и решениями акимов сельских округов города Аксу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участников ликвидации последствий радиационных аварий и катастроф и памяти жертв этих аварий и катастроф - 26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- 25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-16 декабря.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ветеранам, приравненным по льготам к ветеранам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другим лицам,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граждан, награжденных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гражданам, достигшим пенсионного возраста, получающим минимальный размер пенсии и (или) пособия или ниже минимального размера пенсии и (или) пособия;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(старшим),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многодетным матерям (семьям),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 со среднедушевым доходом,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гражданам (семьям) в связи с причинением ущерба им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гражданам, освободившимся из мест лишения свободы, нахождение на учете службы пробации;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оказывает социальную помощь без учета дохода: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единовременную социальную помощь к праздничным дням и памятным датам без истребования заявлений от получателей: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(семьям), из числа получателей государственной адресной социальной помощи в размере 5 (пять)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- 7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погибших (умерших) при прохождении воинской службы в мирное время в размере 150000 (сто пятьдесят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 в размере 2000000 (два миллиона) тенге, а также продуктовый набор в размере 10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150000 (сто пятьдесят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граждан, награжденных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–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 на основании списка Государственной корпорации и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(старшим),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– 25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инвалидностью до восемнадцати лет в размере 5 (пять)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– 16 декабря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100 (сто) МРП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абзаце третьем подпункта 3), в абзацах втором и третьем подпункта 4), в седьмом абзаце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50 (пятьдесят) МРП на основании списка Государственной корпорации, заявления с приложением документа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документа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указанной в абзаце втором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ребенка с инвалидностью на санаторно - курортное лечение в размере 20 (двадцать) МРП -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3 (три) МРП - на основании списка Государственной корпорации;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 и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 - курортное лечение в размере 10 (десять) МРП -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индивидуальным помощником на санаторно-курортное лечение в размере 55 (пятьдесят пять) МРП -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(семьям) в связи с причинением ущерба им либо его имуществу вследствие стихийного бедствия или пожара (за исключением граждан (семей), которые имеют в собственности более одной единицы жилья (квартиры, дома)) - в размере 100 (сто) МРП -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 (действительна в течение шести месяцев), справки об отсутствии (наличии) недвижимого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Отделом полиции города Аксу, службой пробации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имеющим злокачественные новообразования в размере 15 (пятнадцать) МРП на основании списка коммунального государственного предприятия на праве хозяйственного ведения "Городская больница города Аксу";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иммунодефиицита человека в размере 10 (десять) МРП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ВИЧ - инфекции"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заболеванием системного поражения соединительной ткани, в размере 10 (десять) МРП на основании списка коммунального государственного предприятия на праве хозяйственного ведения "Городская больница города Аксу", медицинских учреждений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сахарный диабет, в размере 10 (десять) МРП на основании списка коммунального государственного предприятия на праве хозяйственного ведения "Городская больница города Аксу",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хронические вирусные гепатиты и цирроз печени, в размере 10 (десять) МРП на основании списка коммунального государственного предприятия на праве хозяйственного ведения "Городская больница города Аксу",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психические, поведенческие расстройства (заболевания), в размере 10 (десять) МРП на основании списка коммунального государственного предприятия на праве хозяйственного ведения "Городская больница города Аксу",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детский церебральный паралич, в размере 10 (десять) МРП, на основании списка коммунального государственного предприятия на праве хозяйственного ведения "Городская больница города Аксу",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заболеванием острый инфаркт миокарда (первые 6 месяцев), в размере 10 (десять) МРП на основании списка коммунального государственного предприятия на праве хозяйственного ведения "Городская больница города Аксу", медицинских учреждений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ревматизм, в размере 10 (десять) МРП на основании списка коммунального государственного предприятия на праве хозяйственного ведения "Городская больница города Аксу",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дегенеративные болезни нервной системы, в размере 10 (десять) МРП на основании списка коммунального государственного предприятия на праве хозяйственного ведения "Городская больница города Аксу",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демиелинизирующие болезни центральной нервной системы, в размере 10 (десять) МРП на основании списка коммунального государственного предприятия на праве хозяйственного ведения "Городская больница города Аксу",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орфанными заболеваниями, в размере 10 (десять) МРП на основании списка коммунального государственного предприятия на праве хозяйственного ведения "Городская больница города Аксу", медицинских учреждений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20 (двадцать)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абзаце третьем подпункта 3), в абзацах втором и третьем подпункта 4), в абзаце седьмом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коммунальные услуги) в размере 10 (десять) МРП на основании заявления с приложением документа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документа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(получающие процедуру гемодиализа) в размере 10 (десять) МРП на основании списка коммунального государственного предприятия на праве хозяйственного ведения "Городская больница города Аксу", медицинских учреждений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ежемесячную социальную помощь без учета доходов: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 указанных в абзацах третьем и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(лицам с инвалидностью первой и второй группы,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лица с инвалидностью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страны) в размере 3 (три) МРП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абзаце шестом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 и списка уполномоченного органа по оказанию социальной помощи. Социальная помощь назначается с месяца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по гранту акима города Аксу в период обучения в высших учебных заведениях Республики Казахстан, на проживание, питание и проезд к месту жительства в размере 10 (десять)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лечение в размере 10 (десять) МРП на основании списка коммунального государственного предприятия на праве хозяйственного ведения "Городская больница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заболеванием иммунодефицита человека в размере двухкратного прожиточного минимума, установленного Законом Республики Казахстан о республиканском бюджете на соответствующий финансовый год,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ВИЧ - инфекции"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единовременную социальную помощь 1 раз в полугодие, с учетом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по гранту акима города Аксу на оплату обучения в высших учебных заведениях Республики Казахстан до срока завершения учебы в размере фактической стоимости за обучение на основании списка уполномоченного органа по оказанию социальной помощи.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праздничным дням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 оказываемой социальной помощи для категорий, указанных в абзацах три и четыре подпункта 8),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специальная комиссия и указывает его в заключении о необходимости оказания социальной помощи.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определены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Отказ в оказании социальной помощи осуществляется в случаях: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города Аксу на текущий финансовый год.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