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f001" w14:textId="33af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28 марта 2024 года № 119/18 "Об определении размера и порядка оказания жилищной помощи по городу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28 июня 2024 года № 134/20. Зарегистрировано в Департаменте юстиции Павлодарской области 1 июля 2024 года № 7567-14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определении размера и порядка оказания жилищной помощи по городу Аксу" от 28 марта 2024 года № 119/18 (зарегистрировано в Реестре государственной регистрации нормативных правовых актов под № 195211)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в размере 5 (пяти) процентов.";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