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6456" w14:textId="c146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от 20 января 2021 года № 73/1 "Об определении и утверждении мест размещения нестационарных торговых объектов на территории города Аксу и сельских округов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ноября 2024 года № 979/11. Зарегистрировано в Департаменте юстиции Павлодарской области 28 ноября 2024 года № 7617-14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"Об определении и утверждении мест размещения нестационарных торговых объектов на территории города Аксу и сельских округов города Аксу" от 20 января 2021 года № 73/1 (зарегистрирован в Реестре государственной регистрации нормативных правовых актов под № 7195)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