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2735" w14:textId="6072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городе Экибастуз</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6 февраля 2024 года № 118/15. Зарегистрировано в Департаменте юстиции Павлодарской области 8 февраля 2024 года № 7474-14.</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Экибастуз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Экибастузского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6 февраля 2024 года</w:t>
            </w:r>
            <w:r>
              <w:br/>
            </w:r>
            <w:r>
              <w:rPr>
                <w:rFonts w:ascii="Times New Roman"/>
                <w:b w:val="false"/>
                <w:i w:val="false"/>
                <w:color w:val="000000"/>
                <w:sz w:val="20"/>
              </w:rPr>
              <w:t>№ 118/15</w:t>
            </w:r>
          </w:p>
        </w:tc>
      </w:tr>
    </w:tbl>
    <w:p>
      <w:pPr>
        <w:spacing w:after="0"/>
        <w:ind w:left="0"/>
        <w:jc w:val="left"/>
      </w:pPr>
      <w:r>
        <w:rPr>
          <w:rFonts w:ascii="Times New Roman"/>
          <w:b/>
          <w:i w:val="false"/>
          <w:color w:val="000000"/>
        </w:rPr>
        <w:t xml:space="preserve"> Размер и порядок оказания жилищной помощи в городе Экибастуз</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 территории города Экибастуз, которое находится на праве собственности как единственное жилище на территории Республики Казахстан,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p>
      <w:pPr>
        <w:spacing w:after="0"/>
        <w:ind w:left="0"/>
        <w:jc w:val="both"/>
      </w:pPr>
      <w:r>
        <w:rPr>
          <w:rFonts w:ascii="Times New Roman"/>
          <w:b w:val="false"/>
          <w:i w:val="false"/>
          <w:color w:val="000000"/>
          <w:sz w:val="28"/>
        </w:rPr>
        <w:t>
      -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услугополучателя на эти цели, в размере 5 (пяти) процентов.</w:t>
      </w:r>
    </w:p>
    <w:bookmarkStart w:name="z8" w:id="6"/>
    <w:p>
      <w:pPr>
        <w:spacing w:after="0"/>
        <w:ind w:left="0"/>
        <w:jc w:val="both"/>
      </w:pPr>
      <w:r>
        <w:rPr>
          <w:rFonts w:ascii="Times New Roman"/>
          <w:b w:val="false"/>
          <w:i w:val="false"/>
          <w:color w:val="000000"/>
          <w:sz w:val="28"/>
        </w:rPr>
        <w:t>
      2. Назначение жилищной помощи малообеспеченным семьям (гражданам) осуществляется государственным учреждением "Отдел занятости и социальных программ акимата города Экибастуза" (далее - уполномоченный орган).</w:t>
      </w:r>
    </w:p>
    <w:bookmarkEnd w:id="6"/>
    <w:bookmarkStart w:name="z9" w:id="7"/>
    <w:p>
      <w:pPr>
        <w:spacing w:after="0"/>
        <w:ind w:left="0"/>
        <w:jc w:val="left"/>
      </w:pPr>
      <w:r>
        <w:rPr>
          <w:rFonts w:ascii="Times New Roman"/>
          <w:b/>
          <w:i w:val="false"/>
          <w:color w:val="000000"/>
        </w:rPr>
        <w:t xml:space="preserve"> Глава 2. Размер оказания жилищной помощи</w:t>
      </w:r>
    </w:p>
    <w:bookmarkEnd w:id="7"/>
    <w:bookmarkStart w:name="z10" w:id="8"/>
    <w:p>
      <w:pPr>
        <w:spacing w:after="0"/>
        <w:ind w:left="0"/>
        <w:jc w:val="both"/>
      </w:pPr>
      <w:r>
        <w:rPr>
          <w:rFonts w:ascii="Times New Roman"/>
          <w:b w:val="false"/>
          <w:i w:val="false"/>
          <w:color w:val="000000"/>
          <w:sz w:val="28"/>
        </w:rPr>
        <w:t>
      3. Назначение жилищной помощи малообеспеченным семьям (гражданам) производится в соответствии нижеследующим нормам:</w:t>
      </w:r>
    </w:p>
    <w:bookmarkEnd w:id="8"/>
    <w:p>
      <w:pPr>
        <w:spacing w:after="0"/>
        <w:ind w:left="0"/>
        <w:jc w:val="both"/>
      </w:pPr>
      <w:r>
        <w:rPr>
          <w:rFonts w:ascii="Times New Roman"/>
          <w:b w:val="false"/>
          <w:i w:val="false"/>
          <w:color w:val="000000"/>
          <w:sz w:val="28"/>
        </w:rPr>
        <w:t>
      - для одинокопроживающих граждан – 30 (тридцать) квадратных метров от общей площади жилища;</w:t>
      </w:r>
    </w:p>
    <w:p>
      <w:pPr>
        <w:spacing w:after="0"/>
        <w:ind w:left="0"/>
        <w:jc w:val="both"/>
      </w:pPr>
      <w:r>
        <w:rPr>
          <w:rFonts w:ascii="Times New Roman"/>
          <w:b w:val="false"/>
          <w:i w:val="false"/>
          <w:color w:val="000000"/>
          <w:sz w:val="28"/>
        </w:rPr>
        <w:t>
      - для семей из 2-х и более человек – 18 (восемнадцать) квадратных метров на одного человека от общей площади жилища.</w:t>
      </w:r>
    </w:p>
    <w:p>
      <w:pPr>
        <w:spacing w:after="0"/>
        <w:ind w:left="0"/>
        <w:jc w:val="both"/>
      </w:pPr>
      <w:r>
        <w:rPr>
          <w:rFonts w:ascii="Times New Roman"/>
          <w:b w:val="false"/>
          <w:i w:val="false"/>
          <w:color w:val="000000"/>
          <w:sz w:val="28"/>
        </w:rPr>
        <w:t>
      Норму потребления электрической энергии определить для потребителей, использующих электрические плиты в размере – 110 (сто десять) киловатт в месяц на одного человека.</w:t>
      </w:r>
    </w:p>
    <w:p>
      <w:pPr>
        <w:spacing w:after="0"/>
        <w:ind w:left="0"/>
        <w:jc w:val="both"/>
      </w:pPr>
      <w:r>
        <w:rPr>
          <w:rFonts w:ascii="Times New Roman"/>
          <w:b w:val="false"/>
          <w:i w:val="false"/>
          <w:color w:val="000000"/>
          <w:sz w:val="28"/>
        </w:rPr>
        <w:t>
      Для потребителей, не использующих электрические плиты – 90 (девяносто) киловатт в месяц на одного человека.</w:t>
      </w:r>
    </w:p>
    <w:bookmarkStart w:name="z11" w:id="9"/>
    <w:p>
      <w:pPr>
        <w:spacing w:after="0"/>
        <w:ind w:left="0"/>
        <w:jc w:val="both"/>
      </w:pPr>
      <w:r>
        <w:rPr>
          <w:rFonts w:ascii="Times New Roman"/>
          <w:b w:val="false"/>
          <w:i w:val="false"/>
          <w:color w:val="000000"/>
          <w:sz w:val="28"/>
        </w:rPr>
        <w:t xml:space="preserve">
      4. Компенсация услуг связи в части увеличения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9"/>
    <w:bookmarkStart w:name="z12" w:id="10"/>
    <w:p>
      <w:pPr>
        <w:spacing w:after="0"/>
        <w:ind w:left="0"/>
        <w:jc w:val="both"/>
      </w:pPr>
      <w:r>
        <w:rPr>
          <w:rFonts w:ascii="Times New Roman"/>
          <w:b w:val="false"/>
          <w:i w:val="false"/>
          <w:color w:val="000000"/>
          <w:sz w:val="28"/>
        </w:rPr>
        <w:t xml:space="preserve">
      5.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p>
    <w:bookmarkEnd w:id="10"/>
    <w:bookmarkStart w:name="z13" w:id="11"/>
    <w:p>
      <w:pPr>
        <w:spacing w:after="0"/>
        <w:ind w:left="0"/>
        <w:jc w:val="left"/>
      </w:pPr>
      <w:r>
        <w:rPr>
          <w:rFonts w:ascii="Times New Roman"/>
          <w:b/>
          <w:i w:val="false"/>
          <w:color w:val="000000"/>
        </w:rPr>
        <w:t xml:space="preserve"> Глава 3. Порядок оказания жилищной помощи</w:t>
      </w:r>
    </w:p>
    <w:bookmarkEnd w:id="11"/>
    <w:bookmarkStart w:name="z14" w:id="12"/>
    <w:p>
      <w:pPr>
        <w:spacing w:after="0"/>
        <w:ind w:left="0"/>
        <w:jc w:val="both"/>
      </w:pPr>
      <w:r>
        <w:rPr>
          <w:rFonts w:ascii="Times New Roman"/>
          <w:b w:val="false"/>
          <w:i w:val="false"/>
          <w:color w:val="000000"/>
          <w:sz w:val="28"/>
        </w:rPr>
        <w:t>
      6.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"Правительство для граждан" (далее - Государственная корпорация) или на веб-портал "электронного правительства" со следующим перечнем документов:</w:t>
      </w:r>
    </w:p>
    <w:bookmarkEnd w:id="12"/>
    <w:p>
      <w:pPr>
        <w:spacing w:after="0"/>
        <w:ind w:left="0"/>
        <w:jc w:val="both"/>
      </w:pPr>
      <w:r>
        <w:rPr>
          <w:rFonts w:ascii="Times New Roman"/>
          <w:b w:val="false"/>
          <w:i w:val="false"/>
          <w:color w:val="000000"/>
          <w:sz w:val="28"/>
        </w:rPr>
        <w:t>
      1) в Государственную корпорацию:</w:t>
      </w:r>
    </w:p>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p>
      <w:pPr>
        <w:spacing w:after="0"/>
        <w:ind w:left="0"/>
        <w:jc w:val="both"/>
      </w:pPr>
      <w:r>
        <w:rPr>
          <w:rFonts w:ascii="Times New Roman"/>
          <w:b w:val="false"/>
          <w:i w:val="false"/>
          <w:color w:val="000000"/>
          <w:sz w:val="28"/>
        </w:rPr>
        <w:t>
      документы, подтверждающие доходы семьи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справка с места работы либо справка о регистрации в качестве безработного лица (за исключением сведений получаемых из соответствующих государственных информационных систем);</w:t>
      </w:r>
    </w:p>
    <w:p>
      <w:pPr>
        <w:spacing w:after="0"/>
        <w:ind w:left="0"/>
        <w:jc w:val="both"/>
      </w:pPr>
      <w:r>
        <w:rPr>
          <w:rFonts w:ascii="Times New Roman"/>
          <w:b w:val="false"/>
          <w:i w:val="false"/>
          <w:color w:val="000000"/>
          <w:sz w:val="28"/>
        </w:rPr>
        <w:t>
      сведения об алиментах на детей и других иждивенцев;</w:t>
      </w:r>
    </w:p>
    <w:p>
      <w:pPr>
        <w:spacing w:after="0"/>
        <w:ind w:left="0"/>
        <w:jc w:val="both"/>
      </w:pPr>
      <w:r>
        <w:rPr>
          <w:rFonts w:ascii="Times New Roman"/>
          <w:b w:val="false"/>
          <w:i w:val="false"/>
          <w:color w:val="000000"/>
          <w:sz w:val="28"/>
        </w:rPr>
        <w:t>
      банковский счет;</w:t>
      </w:r>
    </w:p>
    <w:p>
      <w:pPr>
        <w:spacing w:after="0"/>
        <w:ind w:left="0"/>
        <w:jc w:val="both"/>
      </w:pPr>
      <w:r>
        <w:rPr>
          <w:rFonts w:ascii="Times New Roman"/>
          <w:b w:val="false"/>
          <w:i w:val="false"/>
          <w:color w:val="000000"/>
          <w:sz w:val="28"/>
        </w:rPr>
        <w:t xml:space="preserve">
      счета о размерах ежемесячных взносов на содержание жилого дома (жилого здания); </w:t>
      </w:r>
    </w:p>
    <w:p>
      <w:pPr>
        <w:spacing w:after="0"/>
        <w:ind w:left="0"/>
        <w:jc w:val="both"/>
      </w:pPr>
      <w:r>
        <w:rPr>
          <w:rFonts w:ascii="Times New Roman"/>
          <w:b w:val="false"/>
          <w:i w:val="false"/>
          <w:color w:val="000000"/>
          <w:sz w:val="28"/>
        </w:rPr>
        <w:t>
      счета на потребление коммунальных услуг;</w:t>
      </w:r>
    </w:p>
    <w:p>
      <w:pPr>
        <w:spacing w:after="0"/>
        <w:ind w:left="0"/>
        <w:jc w:val="both"/>
      </w:pPr>
      <w:r>
        <w:rPr>
          <w:rFonts w:ascii="Times New Roman"/>
          <w:b w:val="false"/>
          <w:i w:val="false"/>
          <w:color w:val="000000"/>
          <w:sz w:val="28"/>
        </w:rPr>
        <w:t>
      квитанцию-счет за услуги телекоммуникаций или копия договора на оказание услуг связи;</w:t>
      </w:r>
    </w:p>
    <w:p>
      <w:pPr>
        <w:spacing w:after="0"/>
        <w:ind w:left="0"/>
        <w:jc w:val="both"/>
      </w:pP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p>
    <w:p>
      <w:pPr>
        <w:spacing w:after="0"/>
        <w:ind w:left="0"/>
        <w:jc w:val="both"/>
      </w:pPr>
      <w:r>
        <w:rPr>
          <w:rFonts w:ascii="Times New Roman"/>
          <w:b w:val="false"/>
          <w:i w:val="false"/>
          <w:color w:val="000000"/>
          <w:sz w:val="28"/>
        </w:rPr>
        <w:t>
      2) на веб-портал "электронного правительства":</w:t>
      </w:r>
    </w:p>
    <w:p>
      <w:pPr>
        <w:spacing w:after="0"/>
        <w:ind w:left="0"/>
        <w:jc w:val="both"/>
      </w:pPr>
      <w:r>
        <w:rPr>
          <w:rFonts w:ascii="Times New Roman"/>
          <w:b w:val="false"/>
          <w:i w:val="false"/>
          <w:color w:val="000000"/>
          <w:sz w:val="28"/>
        </w:rPr>
        <w:t>
      запрос в форме электронного документа, удостоверенный электронной цифровой подписью услугополучателя;</w:t>
      </w:r>
    </w:p>
    <w:p>
      <w:pPr>
        <w:spacing w:after="0"/>
        <w:ind w:left="0"/>
        <w:jc w:val="both"/>
      </w:pPr>
      <w:r>
        <w:rPr>
          <w:rFonts w:ascii="Times New Roman"/>
          <w:b w:val="false"/>
          <w:i w:val="false"/>
          <w:color w:val="000000"/>
          <w:sz w:val="28"/>
        </w:rPr>
        <w:t>
      электронная копия документов, подтверждающих доходы семьи;</w:t>
      </w:r>
    </w:p>
    <w:p>
      <w:pPr>
        <w:spacing w:after="0"/>
        <w:ind w:left="0"/>
        <w:jc w:val="both"/>
      </w:pPr>
      <w:r>
        <w:rPr>
          <w:rFonts w:ascii="Times New Roman"/>
          <w:b w:val="false"/>
          <w:i w:val="false"/>
          <w:color w:val="000000"/>
          <w:sz w:val="28"/>
        </w:rPr>
        <w:t>
      электронная копия справки с места работы либо справка о регистрации в качестве безработного лица;</w:t>
      </w:r>
    </w:p>
    <w:p>
      <w:pPr>
        <w:spacing w:after="0"/>
        <w:ind w:left="0"/>
        <w:jc w:val="both"/>
      </w:pPr>
      <w:r>
        <w:rPr>
          <w:rFonts w:ascii="Times New Roman"/>
          <w:b w:val="false"/>
          <w:i w:val="false"/>
          <w:color w:val="000000"/>
          <w:sz w:val="28"/>
        </w:rPr>
        <w:t>
      электронная копия сведений об алиментах на детей и других иждивенцев;</w:t>
      </w:r>
    </w:p>
    <w:p>
      <w:pPr>
        <w:spacing w:after="0"/>
        <w:ind w:left="0"/>
        <w:jc w:val="both"/>
      </w:pPr>
      <w:r>
        <w:rPr>
          <w:rFonts w:ascii="Times New Roman"/>
          <w:b w:val="false"/>
          <w:i w:val="false"/>
          <w:color w:val="000000"/>
          <w:sz w:val="28"/>
        </w:rPr>
        <w:t>
      электронная копия банковского счета;</w:t>
      </w:r>
    </w:p>
    <w:p>
      <w:pPr>
        <w:spacing w:after="0"/>
        <w:ind w:left="0"/>
        <w:jc w:val="both"/>
      </w:pPr>
      <w:r>
        <w:rPr>
          <w:rFonts w:ascii="Times New Roman"/>
          <w:b w:val="false"/>
          <w:i w:val="false"/>
          <w:color w:val="000000"/>
          <w:sz w:val="28"/>
        </w:rPr>
        <w:t>
      электронную копию счета о размерах ежемесячных взносов на содержание жилого дома (жилого здания);</w:t>
      </w:r>
    </w:p>
    <w:p>
      <w:pPr>
        <w:spacing w:after="0"/>
        <w:ind w:left="0"/>
        <w:jc w:val="both"/>
      </w:pPr>
      <w:r>
        <w:rPr>
          <w:rFonts w:ascii="Times New Roman"/>
          <w:b w:val="false"/>
          <w:i w:val="false"/>
          <w:color w:val="000000"/>
          <w:sz w:val="28"/>
        </w:rPr>
        <w:t>
      электронную копию счета на потребление коммунальных услуг;</w:t>
      </w:r>
    </w:p>
    <w:p>
      <w:pPr>
        <w:spacing w:after="0"/>
        <w:ind w:left="0"/>
        <w:jc w:val="both"/>
      </w:pPr>
      <w:r>
        <w:rPr>
          <w:rFonts w:ascii="Times New Roman"/>
          <w:b w:val="false"/>
          <w:i w:val="false"/>
          <w:color w:val="000000"/>
          <w:sz w:val="28"/>
        </w:rPr>
        <w:t>
      электронную копию квитанцию-счет за услуги телекоммуникаций или копию договора на оказание услуг связи;</w:t>
      </w:r>
    </w:p>
    <w:p>
      <w:pPr>
        <w:spacing w:after="0"/>
        <w:ind w:left="0"/>
        <w:jc w:val="both"/>
      </w:pPr>
      <w:r>
        <w:rPr>
          <w:rFonts w:ascii="Times New Roman"/>
          <w:b w:val="false"/>
          <w:i w:val="false"/>
          <w:color w:val="000000"/>
          <w:sz w:val="28"/>
        </w:rPr>
        <w:t>
      электронную копию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Экибастузского городского маслихата Павлодарской области от 04.06.2024 </w:t>
      </w:r>
      <w:r>
        <w:rPr>
          <w:rFonts w:ascii="Times New Roman"/>
          <w:b w:val="false"/>
          <w:i w:val="false"/>
          <w:color w:val="000000"/>
          <w:sz w:val="28"/>
        </w:rPr>
        <w:t>№ 163/20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8 (восемь) рабочих дней.</w:t>
      </w:r>
    </w:p>
    <w:bookmarkEnd w:id="13"/>
    <w:bookmarkStart w:name="z16" w:id="14"/>
    <w:p>
      <w:pPr>
        <w:spacing w:after="0"/>
        <w:ind w:left="0"/>
        <w:jc w:val="both"/>
      </w:pPr>
      <w:r>
        <w:rPr>
          <w:rFonts w:ascii="Times New Roman"/>
          <w:b w:val="false"/>
          <w:i w:val="false"/>
          <w:color w:val="000000"/>
          <w:sz w:val="28"/>
        </w:rPr>
        <w:t>
      8.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w:t>
      </w:r>
    </w:p>
    <w:bookmarkEnd w:id="14"/>
    <w:bookmarkStart w:name="z17" w:id="15"/>
    <w:p>
      <w:pPr>
        <w:spacing w:after="0"/>
        <w:ind w:left="0"/>
        <w:jc w:val="both"/>
      </w:pPr>
      <w:r>
        <w:rPr>
          <w:rFonts w:ascii="Times New Roman"/>
          <w:b w:val="false"/>
          <w:i w:val="false"/>
          <w:color w:val="000000"/>
          <w:sz w:val="28"/>
        </w:rPr>
        <w:t xml:space="preserve">
      9.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"Об утверждении Правил предоставления жилищной помощи" от 8 декабря 2023 года № 117.</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решением Экибастузского городского маслихата Павлодарской области от 04.06.2024 </w:t>
      </w:r>
      <w:r>
        <w:rPr>
          <w:rFonts w:ascii="Times New Roman"/>
          <w:b w:val="false"/>
          <w:i w:val="false"/>
          <w:color w:val="000000"/>
          <w:sz w:val="28"/>
        </w:rPr>
        <w:t>№ 163/20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решением Экибастузского городского маслихата Павлодарской области от 04.06.2024 </w:t>
      </w:r>
      <w:r>
        <w:rPr>
          <w:rFonts w:ascii="Times New Roman"/>
          <w:b w:val="false"/>
          <w:i w:val="false"/>
          <w:color w:val="000000"/>
          <w:sz w:val="28"/>
        </w:rPr>
        <w:t>№ 163/20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12.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16"/>
    <w:bookmarkStart w:name="z21" w:id="17"/>
    <w:p>
      <w:pPr>
        <w:spacing w:after="0"/>
        <w:ind w:left="0"/>
        <w:jc w:val="both"/>
      </w:pPr>
      <w:r>
        <w:rPr>
          <w:rFonts w:ascii="Times New Roman"/>
          <w:b w:val="false"/>
          <w:i w:val="false"/>
          <w:color w:val="000000"/>
          <w:sz w:val="28"/>
        </w:rPr>
        <w:t>
      13. При представлении семьей заведомо ложной информации и (или) недостоверных документов, повлекших за собой незаконное назначение жилищной помощи, заявителю и его семье выплата жилищной помощи прекращается на весь период ее назначения.</w:t>
      </w:r>
    </w:p>
    <w:bookmarkEnd w:id="17"/>
    <w:bookmarkStart w:name="z22" w:id="18"/>
    <w:p>
      <w:pPr>
        <w:spacing w:after="0"/>
        <w:ind w:left="0"/>
        <w:jc w:val="both"/>
      </w:pPr>
      <w:r>
        <w:rPr>
          <w:rFonts w:ascii="Times New Roman"/>
          <w:b w:val="false"/>
          <w:i w:val="false"/>
          <w:color w:val="000000"/>
          <w:sz w:val="28"/>
        </w:rPr>
        <w:t>
      14. Порядок обжалования решений, действий (бездействия) услугодателя и (или) его должностных лиц по вопросам оказания государственных услуг производится в соответствии с действующим законодательством.</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Экибастузского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118/15</w:t>
            </w:r>
          </w:p>
        </w:tc>
      </w:tr>
    </w:tbl>
    <w:bookmarkStart w:name="z24" w:id="19"/>
    <w:p>
      <w:pPr>
        <w:spacing w:after="0"/>
        <w:ind w:left="0"/>
        <w:jc w:val="left"/>
      </w:pPr>
      <w:r>
        <w:rPr>
          <w:rFonts w:ascii="Times New Roman"/>
          <w:b/>
          <w:i w:val="false"/>
          <w:color w:val="000000"/>
        </w:rPr>
        <w:t xml:space="preserve"> Перечень утративших силу некоторых решений Экибастузкого городского маслихата</w:t>
      </w:r>
    </w:p>
    <w:bookmarkEnd w:id="19"/>
    <w:bookmarkStart w:name="z25" w:id="20"/>
    <w:p>
      <w:pPr>
        <w:spacing w:after="0"/>
        <w:ind w:left="0"/>
        <w:jc w:val="both"/>
      </w:pPr>
      <w:r>
        <w:rPr>
          <w:rFonts w:ascii="Times New Roman"/>
          <w:b w:val="false"/>
          <w:i w:val="false"/>
          <w:color w:val="000000"/>
          <w:sz w:val="28"/>
        </w:rPr>
        <w:t xml:space="preserve">
      1. Решение маслихата города Экибастуза от 17 марта 2017 года </w:t>
      </w:r>
      <w:r>
        <w:rPr>
          <w:rFonts w:ascii="Times New Roman"/>
          <w:b w:val="false"/>
          <w:i w:val="false"/>
          <w:color w:val="000000"/>
          <w:sz w:val="28"/>
        </w:rPr>
        <w:t>№ 111/15</w:t>
      </w:r>
      <w:r>
        <w:rPr>
          <w:rFonts w:ascii="Times New Roman"/>
          <w:b w:val="false"/>
          <w:i w:val="false"/>
          <w:color w:val="000000"/>
          <w:sz w:val="28"/>
        </w:rPr>
        <w:t xml:space="preserve"> "Об определении размера и порядка оказания жилищной помощи в городе Экибастуз" (зарегистрировано в Реестре государственной регистрации нормативных правовых актов под № 5461).</w:t>
      </w:r>
    </w:p>
    <w:bookmarkEnd w:id="20"/>
    <w:bookmarkStart w:name="z26" w:id="21"/>
    <w:p>
      <w:pPr>
        <w:spacing w:after="0"/>
        <w:ind w:left="0"/>
        <w:jc w:val="both"/>
      </w:pPr>
      <w:r>
        <w:rPr>
          <w:rFonts w:ascii="Times New Roman"/>
          <w:b w:val="false"/>
          <w:i w:val="false"/>
          <w:color w:val="000000"/>
          <w:sz w:val="28"/>
        </w:rPr>
        <w:t xml:space="preserve">
      2. Решение маслихата города Экибастуза от 11 ноября 2021 года </w:t>
      </w:r>
      <w:r>
        <w:rPr>
          <w:rFonts w:ascii="Times New Roman"/>
          <w:b w:val="false"/>
          <w:i w:val="false"/>
          <w:color w:val="000000"/>
          <w:sz w:val="28"/>
        </w:rPr>
        <w:t>№ 72/11</w:t>
      </w:r>
      <w:r>
        <w:rPr>
          <w:rFonts w:ascii="Times New Roman"/>
          <w:b w:val="false"/>
          <w:i w:val="false"/>
          <w:color w:val="000000"/>
          <w:sz w:val="28"/>
        </w:rPr>
        <w:t xml:space="preserve"> "О внесении изменений в решение Экибастузского городского маслихата от 17 марта 2017 года № 111/15 "Об определении порядка и размера оказания жилищной помощи малообеспеченным семьям (гражданам) города Экибастуз" (зарегистрировано в Реестре государственной регистрации нормативных правовых актов под № 25303).</w:t>
      </w:r>
    </w:p>
    <w:bookmarkEnd w:id="21"/>
    <w:bookmarkStart w:name="z27" w:id="22"/>
    <w:p>
      <w:pPr>
        <w:spacing w:after="0"/>
        <w:ind w:left="0"/>
        <w:jc w:val="both"/>
      </w:pPr>
      <w:r>
        <w:rPr>
          <w:rFonts w:ascii="Times New Roman"/>
          <w:b w:val="false"/>
          <w:i w:val="false"/>
          <w:color w:val="000000"/>
          <w:sz w:val="28"/>
        </w:rPr>
        <w:t xml:space="preserve">
      3. Решение маслихата города Экибастуза от 17 февраля 2022 года </w:t>
      </w:r>
      <w:r>
        <w:rPr>
          <w:rFonts w:ascii="Times New Roman"/>
          <w:b w:val="false"/>
          <w:i w:val="false"/>
          <w:color w:val="000000"/>
          <w:sz w:val="28"/>
        </w:rPr>
        <w:t>№ 102/16</w:t>
      </w:r>
      <w:r>
        <w:rPr>
          <w:rFonts w:ascii="Times New Roman"/>
          <w:b w:val="false"/>
          <w:i w:val="false"/>
          <w:color w:val="000000"/>
          <w:sz w:val="28"/>
        </w:rPr>
        <w:t xml:space="preserve"> "О внесении изменений в решение Экибастузского городского маслихата от 17 марта 2017 года № 111/15 "Об определении размера и порядка оказания жилищной помощи в городе Экибастуз" (зарегистрировано в Реестре государственной регистрации нормативных правовых актов под № 26912).</w:t>
      </w:r>
    </w:p>
    <w:bookmarkEnd w:id="22"/>
    <w:bookmarkStart w:name="z28" w:id="23"/>
    <w:p>
      <w:pPr>
        <w:spacing w:after="0"/>
        <w:ind w:left="0"/>
        <w:jc w:val="both"/>
      </w:pPr>
      <w:r>
        <w:rPr>
          <w:rFonts w:ascii="Times New Roman"/>
          <w:b w:val="false"/>
          <w:i w:val="false"/>
          <w:color w:val="000000"/>
          <w:sz w:val="28"/>
        </w:rPr>
        <w:t xml:space="preserve">
      4. Решение маслихата города Экибастуза от 20 июня 2023 года </w:t>
      </w:r>
      <w:r>
        <w:rPr>
          <w:rFonts w:ascii="Times New Roman"/>
          <w:b w:val="false"/>
          <w:i w:val="false"/>
          <w:color w:val="000000"/>
          <w:sz w:val="28"/>
        </w:rPr>
        <w:t>№ 26/4</w:t>
      </w:r>
      <w:r>
        <w:rPr>
          <w:rFonts w:ascii="Times New Roman"/>
          <w:b w:val="false"/>
          <w:i w:val="false"/>
          <w:color w:val="000000"/>
          <w:sz w:val="28"/>
        </w:rPr>
        <w:t xml:space="preserve"> "О внесении изменения в решение Экибастузского городского маслихата от 17 марта 2017 года № 111/15 "Об определении размера и порядка оказания жилищной помощи в городе Экибастуз" (зарегистрировано в Реестре государственной регистрации нормативных правовых актов под № 7356-14).</w:t>
      </w:r>
    </w:p>
    <w:bookmarkEnd w:id="23"/>
    <w:bookmarkStart w:name="z29" w:id="24"/>
    <w:p>
      <w:pPr>
        <w:spacing w:after="0"/>
        <w:ind w:left="0"/>
        <w:jc w:val="both"/>
      </w:pPr>
      <w:r>
        <w:rPr>
          <w:rFonts w:ascii="Times New Roman"/>
          <w:b w:val="false"/>
          <w:i w:val="false"/>
          <w:color w:val="000000"/>
          <w:sz w:val="28"/>
        </w:rPr>
        <w:t xml:space="preserve">
      5. Решение маслихата города Экибастуза от 21 ноября 2023 года </w:t>
      </w:r>
      <w:r>
        <w:rPr>
          <w:rFonts w:ascii="Times New Roman"/>
          <w:b w:val="false"/>
          <w:i w:val="false"/>
          <w:color w:val="000000"/>
          <w:sz w:val="28"/>
        </w:rPr>
        <w:t>№ 93/10</w:t>
      </w:r>
      <w:r>
        <w:rPr>
          <w:rFonts w:ascii="Times New Roman"/>
          <w:b w:val="false"/>
          <w:i w:val="false"/>
          <w:color w:val="000000"/>
          <w:sz w:val="28"/>
        </w:rPr>
        <w:t xml:space="preserve"> "О внесении изменения в решение Экибастузского городского маслихата от 17 марта 2017 года № 111/15 "Об определении размера и порядка оказания жилищной помощи в городе Экибастуз" (зарегистрировано в Реестре государственной регистрации нормативных правовых актов под № 7422-14).</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