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c16f" w14:textId="7fcc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Экибастуза от 07 февраля 2014 года № 2 "Об образовании избирательных участков города Экибастуза"</w:t>
      </w:r>
    </w:p>
    <w:p>
      <w:pPr>
        <w:spacing w:after="0"/>
        <w:ind w:left="0"/>
        <w:jc w:val="both"/>
      </w:pPr>
      <w:r>
        <w:rPr>
          <w:rFonts w:ascii="Times New Roman"/>
          <w:b w:val="false"/>
          <w:i w:val="false"/>
          <w:color w:val="000000"/>
          <w:sz w:val="28"/>
        </w:rPr>
        <w:t>Решение акима города Экибастуза Павлодарской области от 7 марта 2024 года № 3. Зарегистрировано в Департаменте юстиции Павлодарской области 13 марта 2024 года № 7504-14</w:t>
      </w:r>
    </w:p>
    <w:p>
      <w:pPr>
        <w:spacing w:after="0"/>
        <w:ind w:left="0"/>
        <w:jc w:val="both"/>
      </w:pPr>
      <w:bookmarkStart w:name="z1" w:id="0"/>
      <w:r>
        <w:rPr>
          <w:rFonts w:ascii="Times New Roman"/>
          <w:b w:val="false"/>
          <w:i w:val="false"/>
          <w:color w:val="000000"/>
          <w:sz w:val="28"/>
        </w:rPr>
        <w:t>
      Аким города Экибастуза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Экибастуза "Об образовании избирательных участков города Экибастуза" от 07 февраля 2014 года № 2 (зарегистрировано в Реестре государственной регистрации нормативных правовых актов под № 3707) следующие изменения:</w:t>
      </w:r>
    </w:p>
    <w:bookmarkEnd w:id="1"/>
    <w:bookmarkStart w:name="z3" w:id="2"/>
    <w:p>
      <w:pPr>
        <w:spacing w:after="0"/>
        <w:ind w:left="0"/>
        <w:jc w:val="both"/>
      </w:pPr>
      <w:r>
        <w:rPr>
          <w:rFonts w:ascii="Times New Roman"/>
          <w:b w:val="false"/>
          <w:i w:val="false"/>
          <w:color w:val="000000"/>
          <w:sz w:val="28"/>
        </w:rPr>
        <w:t>
      избирательный участок № 516 изложить в новой редакции:</w:t>
      </w:r>
    </w:p>
    <w:bookmarkEnd w:id="2"/>
    <w:p>
      <w:pPr>
        <w:spacing w:after="0"/>
        <w:ind w:left="0"/>
        <w:jc w:val="left"/>
      </w:pPr>
      <w:r>
        <w:rPr>
          <w:rFonts w:ascii="Times New Roman"/>
          <w:b/>
          <w:i w:val="false"/>
          <w:color w:val="000000"/>
        </w:rPr>
        <w:t xml:space="preserve">  "Избирательный участок № 516  город Экибастуз, улица Деповская,1 здание филиала Товарищество с ограниченной ответственностью "КТЖ-Грузовые перевозки" - "Павлодарское отделение ГП"</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кварталы:</w:t>
      </w:r>
    </w:p>
    <w:p>
      <w:pPr>
        <w:spacing w:after="0"/>
        <w:ind w:left="0"/>
        <w:jc w:val="both"/>
      </w:pPr>
      <w:r>
        <w:rPr>
          <w:rFonts w:ascii="Times New Roman"/>
          <w:b w:val="false"/>
          <w:i w:val="false"/>
          <w:color w:val="000000"/>
          <w:sz w:val="28"/>
        </w:rPr>
        <w:t>
      207 квартал 1, 1а, 2, 3, 4, 4а, 4б, 5, 5а, 5б, 6, 6а, 7, 7а, 8, 9, 9а, 10, 10а, 11, 12, 13, 14а, 15, 16, 16б, 17, 17а, 17б, 18, 19, 19а, 20, 21, 21а, 22, 22а, 22б, 23, 24, 24а, 25, 26, 27, 28, 29, 30;</w:t>
      </w:r>
    </w:p>
    <w:p>
      <w:pPr>
        <w:spacing w:after="0"/>
        <w:ind w:left="0"/>
        <w:jc w:val="both"/>
      </w:pPr>
      <w:r>
        <w:rPr>
          <w:rFonts w:ascii="Times New Roman"/>
          <w:b w:val="false"/>
          <w:i w:val="false"/>
          <w:color w:val="000000"/>
          <w:sz w:val="28"/>
        </w:rPr>
        <w:t>
      208 квартал 1, 2, 3, 4, 6, 8, 9, 10, 10а, 11, 13, 15, 17, 18, 19, 21, 23, 23а, 24, 25, 29, 30, 31, 32, 32а, 33, 33а, 34, 35, 36, 37, 38, 39, 39а, 40, 40а, 41а, 42, 43, 44, 45, 46, 47, 48, 49, 50, 50а, 67.</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Деповская 1, 2, 3, 4, 5;</w:t>
      </w:r>
    </w:p>
    <w:p>
      <w:pPr>
        <w:spacing w:after="0"/>
        <w:ind w:left="0"/>
        <w:jc w:val="both"/>
      </w:pPr>
      <w:r>
        <w:rPr>
          <w:rFonts w:ascii="Times New Roman"/>
          <w:b w:val="false"/>
          <w:i w:val="false"/>
          <w:color w:val="000000"/>
          <w:sz w:val="28"/>
        </w:rPr>
        <w:t>
      Локомотивная 1, 2, 3, 4, 6, 8, 10, 10а, 12, 14, 16;</w:t>
      </w:r>
    </w:p>
    <w:p>
      <w:pPr>
        <w:spacing w:after="0"/>
        <w:ind w:left="0"/>
        <w:jc w:val="both"/>
      </w:pPr>
      <w:r>
        <w:rPr>
          <w:rFonts w:ascii="Times New Roman"/>
          <w:b w:val="false"/>
          <w:i w:val="false"/>
          <w:color w:val="000000"/>
          <w:sz w:val="28"/>
        </w:rPr>
        <w:t>
      Астана 1, 2, 3, 4, 5, 7, 9;</w:t>
      </w:r>
    </w:p>
    <w:p>
      <w:pPr>
        <w:spacing w:after="0"/>
        <w:ind w:left="0"/>
        <w:jc w:val="both"/>
      </w:pPr>
      <w:r>
        <w:rPr>
          <w:rFonts w:ascii="Times New Roman"/>
          <w:b w:val="false"/>
          <w:i w:val="false"/>
          <w:color w:val="000000"/>
          <w:sz w:val="28"/>
        </w:rPr>
        <w:t>
      Профсоюзная 5;</w:t>
      </w:r>
    </w:p>
    <w:p>
      <w:pPr>
        <w:spacing w:after="0"/>
        <w:ind w:left="0"/>
        <w:jc w:val="both"/>
      </w:pPr>
      <w:r>
        <w:rPr>
          <w:rFonts w:ascii="Times New Roman"/>
          <w:b w:val="false"/>
          <w:i w:val="false"/>
          <w:color w:val="000000"/>
          <w:sz w:val="28"/>
        </w:rPr>
        <w:t>
      Путейская 1, 2, 3, 5, 7, 9, 12;</w:t>
      </w:r>
    </w:p>
    <w:p>
      <w:pPr>
        <w:spacing w:after="0"/>
        <w:ind w:left="0"/>
        <w:jc w:val="both"/>
      </w:pPr>
      <w:r>
        <w:rPr>
          <w:rFonts w:ascii="Times New Roman"/>
          <w:b w:val="false"/>
          <w:i w:val="false"/>
          <w:color w:val="000000"/>
          <w:sz w:val="28"/>
        </w:rPr>
        <w:t>
      Транспортная 1, 6, 8, 9, 11;</w:t>
      </w:r>
    </w:p>
    <w:p>
      <w:pPr>
        <w:spacing w:after="0"/>
        <w:ind w:left="0"/>
        <w:jc w:val="both"/>
      </w:pPr>
      <w:r>
        <w:rPr>
          <w:rFonts w:ascii="Times New Roman"/>
          <w:b w:val="false"/>
          <w:i w:val="false"/>
          <w:color w:val="000000"/>
          <w:sz w:val="28"/>
        </w:rPr>
        <w:t>
      Угольная 1, 2, 3, 4, 5, 6, 8, 10, 11, 12, 14, 16;</w:t>
      </w:r>
    </w:p>
    <w:p>
      <w:pPr>
        <w:spacing w:after="0"/>
        <w:ind w:left="0"/>
        <w:jc w:val="both"/>
      </w:pPr>
      <w:r>
        <w:rPr>
          <w:rFonts w:ascii="Times New Roman"/>
          <w:b w:val="false"/>
          <w:i w:val="false"/>
          <w:color w:val="000000"/>
          <w:sz w:val="28"/>
        </w:rPr>
        <w:t>
      Узловая 93, 94;</w:t>
      </w:r>
    </w:p>
    <w:p>
      <w:pPr>
        <w:spacing w:after="0"/>
        <w:ind w:left="0"/>
        <w:jc w:val="both"/>
      </w:pPr>
      <w:r>
        <w:rPr>
          <w:rFonts w:ascii="Times New Roman"/>
          <w:b w:val="false"/>
          <w:i w:val="false"/>
          <w:color w:val="000000"/>
          <w:sz w:val="28"/>
        </w:rPr>
        <w:t>
      Ащикольская 1, 5, 7, 8;</w:t>
      </w:r>
    </w:p>
    <w:p>
      <w:pPr>
        <w:spacing w:after="0"/>
        <w:ind w:left="0"/>
        <w:jc w:val="both"/>
      </w:pPr>
      <w:r>
        <w:rPr>
          <w:rFonts w:ascii="Times New Roman"/>
          <w:b w:val="false"/>
          <w:i w:val="false"/>
          <w:color w:val="000000"/>
          <w:sz w:val="28"/>
        </w:rPr>
        <w:t>
      Лесоводов 8, 9, 10, 11, 13, 17, 19, 20, 21, 22, 23, 25, 27, 28;</w:t>
      </w:r>
    </w:p>
    <w:p>
      <w:pPr>
        <w:spacing w:after="0"/>
        <w:ind w:left="0"/>
        <w:jc w:val="both"/>
      </w:pPr>
      <w:r>
        <w:rPr>
          <w:rFonts w:ascii="Times New Roman"/>
          <w:b w:val="false"/>
          <w:i w:val="false"/>
          <w:color w:val="000000"/>
          <w:sz w:val="28"/>
        </w:rPr>
        <w:t>
      Молодежная 5, 9, 10, 11, 12, 14, 18, 19, 20, 22, 23, 24, 25, 26, 27, 28, 29, 30, 56;</w:t>
      </w:r>
    </w:p>
    <w:p>
      <w:pPr>
        <w:spacing w:after="0"/>
        <w:ind w:left="0"/>
        <w:jc w:val="both"/>
      </w:pPr>
      <w:r>
        <w:rPr>
          <w:rFonts w:ascii="Times New Roman"/>
          <w:b w:val="false"/>
          <w:i w:val="false"/>
          <w:color w:val="000000"/>
          <w:sz w:val="28"/>
        </w:rPr>
        <w:t>
      Ивана Михайлова 13, 14;</w:t>
      </w:r>
    </w:p>
    <w:p>
      <w:pPr>
        <w:spacing w:after="0"/>
        <w:ind w:left="0"/>
        <w:jc w:val="both"/>
      </w:pPr>
      <w:r>
        <w:rPr>
          <w:rFonts w:ascii="Times New Roman"/>
          <w:b w:val="false"/>
          <w:i w:val="false"/>
          <w:color w:val="000000"/>
          <w:sz w:val="28"/>
        </w:rPr>
        <w:t>
      Пушкина 15, 16, 17, 18, 29.</w:t>
      </w:r>
    </w:p>
    <w:p>
      <w:pPr>
        <w:spacing w:after="0"/>
        <w:ind w:left="0"/>
        <w:jc w:val="both"/>
      </w:pPr>
      <w:r>
        <w:rPr>
          <w:rFonts w:ascii="Times New Roman"/>
          <w:b w:val="false"/>
          <w:i w:val="false"/>
          <w:color w:val="000000"/>
          <w:sz w:val="28"/>
        </w:rPr>
        <w:t>
      проезд:</w:t>
      </w:r>
    </w:p>
    <w:p>
      <w:pPr>
        <w:spacing w:after="0"/>
        <w:ind w:left="0"/>
        <w:jc w:val="both"/>
      </w:pPr>
      <w:r>
        <w:rPr>
          <w:rFonts w:ascii="Times New Roman"/>
          <w:b w:val="false"/>
          <w:i w:val="false"/>
          <w:color w:val="000000"/>
          <w:sz w:val="28"/>
        </w:rPr>
        <w:t>
      Станционный 7, 10, 11, 12, 13, 14, 15, 16, 18, 19.";</w:t>
      </w:r>
    </w:p>
    <w:bookmarkStart w:name="z4" w:id="3"/>
    <w:p>
      <w:pPr>
        <w:spacing w:after="0"/>
        <w:ind w:left="0"/>
        <w:jc w:val="both"/>
      </w:pPr>
      <w:r>
        <w:rPr>
          <w:rFonts w:ascii="Times New Roman"/>
          <w:b w:val="false"/>
          <w:i w:val="false"/>
          <w:color w:val="000000"/>
          <w:sz w:val="28"/>
        </w:rPr>
        <w:t>
      избирательный участок № 524 изложить в новой редакции:</w:t>
      </w:r>
    </w:p>
    <w:bookmarkEnd w:id="3"/>
    <w:p>
      <w:pPr>
        <w:spacing w:after="0"/>
        <w:ind w:left="0"/>
        <w:jc w:val="left"/>
      </w:pPr>
      <w:r>
        <w:rPr>
          <w:rFonts w:ascii="Times New Roman"/>
          <w:b/>
          <w:i w:val="false"/>
          <w:color w:val="000000"/>
        </w:rPr>
        <w:t xml:space="preserve">  "Избирательный участок № 524  город Экибастуз, улица Кеншілер, 3А, здание коммунального государственного казенного предприятия "Центр культуры "Атамұра" отдела культуры, развития языков, физической культуры и спорта акимата города Экибастуза"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4а, 8/1, 10, 12, 14, 16, 18, 24, 26, 28, 32.</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29, 31, 31а;</w:t>
      </w:r>
    </w:p>
    <w:p>
      <w:pPr>
        <w:spacing w:after="0"/>
        <w:ind w:left="0"/>
        <w:jc w:val="both"/>
      </w:pPr>
      <w:r>
        <w:rPr>
          <w:rFonts w:ascii="Times New Roman"/>
          <w:b w:val="false"/>
          <w:i w:val="false"/>
          <w:color w:val="000000"/>
          <w:sz w:val="28"/>
        </w:rPr>
        <w:t>
      Кеншілер 1, 3, 5, 7;</w:t>
      </w:r>
    </w:p>
    <w:p>
      <w:pPr>
        <w:spacing w:after="0"/>
        <w:ind w:left="0"/>
        <w:jc w:val="both"/>
      </w:pPr>
      <w:r>
        <w:rPr>
          <w:rFonts w:ascii="Times New Roman"/>
          <w:b w:val="false"/>
          <w:i w:val="false"/>
          <w:color w:val="000000"/>
          <w:sz w:val="28"/>
        </w:rPr>
        <w:t>
      Павлова 4, 6, 8, 14, 16, 16а, 18, 18а;</w:t>
      </w:r>
    </w:p>
    <w:p>
      <w:pPr>
        <w:spacing w:after="0"/>
        <w:ind w:left="0"/>
        <w:jc w:val="both"/>
      </w:pPr>
      <w:r>
        <w:rPr>
          <w:rFonts w:ascii="Times New Roman"/>
          <w:b w:val="false"/>
          <w:i w:val="false"/>
          <w:color w:val="000000"/>
          <w:sz w:val="28"/>
        </w:rPr>
        <w:t>
      Әлия Молдағұлова 1/5, 2, 3, 4, 5, 6, 7, 8, 9/7, 10, 11, 12, 13, 14, 15, 18, 23, 25, 27, 28, 28а, 29/10, 30/12;</w:t>
      </w:r>
    </w:p>
    <w:p>
      <w:pPr>
        <w:spacing w:after="0"/>
        <w:ind w:left="0"/>
        <w:jc w:val="both"/>
      </w:pPr>
      <w:r>
        <w:rPr>
          <w:rFonts w:ascii="Times New Roman"/>
          <w:b w:val="false"/>
          <w:i w:val="false"/>
          <w:color w:val="000000"/>
          <w:sz w:val="28"/>
        </w:rPr>
        <w:t>
      Косым Пшенбаева 3а, 6, 9/1, 11/1, 13/58, 17, 19, 21/1;</w:t>
      </w:r>
    </w:p>
    <w:p>
      <w:pPr>
        <w:spacing w:after="0"/>
        <w:ind w:left="0"/>
        <w:jc w:val="both"/>
      </w:pPr>
      <w:r>
        <w:rPr>
          <w:rFonts w:ascii="Times New Roman"/>
          <w:b w:val="false"/>
          <w:i w:val="false"/>
          <w:color w:val="000000"/>
          <w:sz w:val="28"/>
        </w:rPr>
        <w:t>
      Бауыржан Момышұлы 1, 2/15, 3, 4, 5, 7, 8/17, 10, 12, 16, 18, 20/6, 22, 24, 26, 26а;</w:t>
      </w:r>
    </w:p>
    <w:p>
      <w:pPr>
        <w:spacing w:after="0"/>
        <w:ind w:left="0"/>
        <w:jc w:val="both"/>
      </w:pPr>
      <w:r>
        <w:rPr>
          <w:rFonts w:ascii="Times New Roman"/>
          <w:b w:val="false"/>
          <w:i w:val="false"/>
          <w:color w:val="000000"/>
          <w:sz w:val="28"/>
        </w:rPr>
        <w:t>
      Царева 3, 6, 9, 10, 11, 12, 13, 15, 17, 19, 19/6;</w:t>
      </w:r>
    </w:p>
    <w:p>
      <w:pPr>
        <w:spacing w:after="0"/>
        <w:ind w:left="0"/>
        <w:jc w:val="both"/>
      </w:pPr>
      <w:r>
        <w:rPr>
          <w:rFonts w:ascii="Times New Roman"/>
          <w:b w:val="false"/>
          <w:i w:val="false"/>
          <w:color w:val="000000"/>
          <w:sz w:val="28"/>
        </w:rPr>
        <w:t>
      Шахтерская 2а, 3, 5, 6, 6а, 11/9, 12, 13/10, 14, 18/6, 19, 20, 21, 22/5, 23/7.</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Инженерный 3/1, 4, 11, 13;</w:t>
      </w:r>
    </w:p>
    <w:p>
      <w:pPr>
        <w:spacing w:after="0"/>
        <w:ind w:left="0"/>
        <w:jc w:val="both"/>
      </w:pPr>
      <w:r>
        <w:rPr>
          <w:rFonts w:ascii="Times New Roman"/>
          <w:b w:val="false"/>
          <w:i w:val="false"/>
          <w:color w:val="000000"/>
          <w:sz w:val="28"/>
        </w:rPr>
        <w:t>
      Охотничий 2/5, 3, 4, 4а, 7;</w:t>
      </w:r>
    </w:p>
    <w:p>
      <w:pPr>
        <w:spacing w:after="0"/>
        <w:ind w:left="0"/>
        <w:jc w:val="both"/>
      </w:pPr>
      <w:r>
        <w:rPr>
          <w:rFonts w:ascii="Times New Roman"/>
          <w:b w:val="false"/>
          <w:i w:val="false"/>
          <w:color w:val="000000"/>
          <w:sz w:val="28"/>
        </w:rPr>
        <w:t>
      Тихий 3, 4, 5, 6;</w:t>
      </w:r>
    </w:p>
    <w:p>
      <w:pPr>
        <w:spacing w:after="0"/>
        <w:ind w:left="0"/>
        <w:jc w:val="both"/>
      </w:pPr>
      <w:r>
        <w:rPr>
          <w:rFonts w:ascii="Times New Roman"/>
          <w:b w:val="false"/>
          <w:i w:val="false"/>
          <w:color w:val="000000"/>
          <w:sz w:val="28"/>
        </w:rPr>
        <w:t>
      Узкий 3, 4, 5, 6, 11, 12, 13, 14;</w:t>
      </w:r>
    </w:p>
    <w:p>
      <w:pPr>
        <w:spacing w:after="0"/>
        <w:ind w:left="0"/>
        <w:jc w:val="both"/>
      </w:pPr>
      <w:r>
        <w:rPr>
          <w:rFonts w:ascii="Times New Roman"/>
          <w:b w:val="false"/>
          <w:i w:val="false"/>
          <w:color w:val="000000"/>
          <w:sz w:val="28"/>
        </w:rPr>
        <w:t>
      Михаила Возного 2/5, 3, 4/7, 5, 6/8, 7, 12/15;</w:t>
      </w:r>
    </w:p>
    <w:p>
      <w:pPr>
        <w:spacing w:after="0"/>
        <w:ind w:left="0"/>
        <w:jc w:val="both"/>
      </w:pPr>
      <w:r>
        <w:rPr>
          <w:rFonts w:ascii="Times New Roman"/>
          <w:b w:val="false"/>
          <w:i w:val="false"/>
          <w:color w:val="000000"/>
          <w:sz w:val="28"/>
        </w:rPr>
        <w:t>
      Габбаса Сагиденова 4, 6, 7, 10.";</w:t>
      </w:r>
    </w:p>
    <w:bookmarkStart w:name="z5" w:id="4"/>
    <w:p>
      <w:pPr>
        <w:spacing w:after="0"/>
        <w:ind w:left="0"/>
        <w:jc w:val="both"/>
      </w:pPr>
      <w:r>
        <w:rPr>
          <w:rFonts w:ascii="Times New Roman"/>
          <w:b w:val="false"/>
          <w:i w:val="false"/>
          <w:color w:val="000000"/>
          <w:sz w:val="28"/>
        </w:rPr>
        <w:t>
      избирательный участок № 530 изложить в новой редакции:</w:t>
      </w:r>
    </w:p>
    <w:bookmarkEnd w:id="4"/>
    <w:p>
      <w:pPr>
        <w:spacing w:after="0"/>
        <w:ind w:left="0"/>
        <w:jc w:val="left"/>
      </w:pPr>
      <w:r>
        <w:rPr>
          <w:rFonts w:ascii="Times New Roman"/>
          <w:b/>
          <w:i w:val="false"/>
          <w:color w:val="000000"/>
        </w:rPr>
        <w:t xml:space="preserve">  "Избирательный участок № 530  город Экибастуз, бульвар К.Сатпаева, 24, здание коммунального государственного учреждения "Средняя общеобразовательная школа № 23"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22а, 24а, 24а/2, 24б, 24б/1, 24в, 26а/2, 26б, 28, 28/1, 28б, 67/1.</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Мухтара Ауэзова 55/3, 65, 67/2, 73, 77, 79, 81, 81а.";</w:t>
      </w:r>
    </w:p>
    <w:bookmarkStart w:name="z6" w:id="5"/>
    <w:p>
      <w:pPr>
        <w:spacing w:after="0"/>
        <w:ind w:left="0"/>
        <w:jc w:val="both"/>
      </w:pPr>
      <w:r>
        <w:rPr>
          <w:rFonts w:ascii="Times New Roman"/>
          <w:b w:val="false"/>
          <w:i w:val="false"/>
          <w:color w:val="000000"/>
          <w:sz w:val="28"/>
        </w:rPr>
        <w:t>
      избирательный участок № 531 изложить в новой редакции:</w:t>
      </w:r>
    </w:p>
    <w:bookmarkEnd w:id="5"/>
    <w:p>
      <w:pPr>
        <w:spacing w:after="0"/>
        <w:ind w:left="0"/>
        <w:jc w:val="left"/>
      </w:pPr>
      <w:r>
        <w:rPr>
          <w:rFonts w:ascii="Times New Roman"/>
          <w:b/>
          <w:i w:val="false"/>
          <w:color w:val="000000"/>
        </w:rPr>
        <w:t xml:space="preserve">  "Избирательный участок № 531  город Экибастуз, улица Абая, 55а, здание коммунального государственного учреждения "Детско-юношеская спортивная школа "Жасыбай" управления физической культуры и спорта Павлодарской области, акимата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22 (корпуса 1, 2, 3, 4), 24.</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Абая 49 (корпуса 3, 4), 68, 70, 72;</w:t>
      </w:r>
    </w:p>
    <w:p>
      <w:pPr>
        <w:spacing w:after="0"/>
        <w:ind w:left="0"/>
        <w:jc w:val="both"/>
      </w:pPr>
      <w:r>
        <w:rPr>
          <w:rFonts w:ascii="Times New Roman"/>
          <w:b w:val="false"/>
          <w:i w:val="false"/>
          <w:color w:val="000000"/>
          <w:sz w:val="28"/>
        </w:rPr>
        <w:t>
      Мухтара Ауэзова 59, 61, 61/1, 63/2, 63/3.";</w:t>
      </w:r>
    </w:p>
    <w:bookmarkStart w:name="z7" w:id="6"/>
    <w:p>
      <w:pPr>
        <w:spacing w:after="0"/>
        <w:ind w:left="0"/>
        <w:jc w:val="both"/>
      </w:pPr>
      <w:r>
        <w:rPr>
          <w:rFonts w:ascii="Times New Roman"/>
          <w:b w:val="false"/>
          <w:i w:val="false"/>
          <w:color w:val="000000"/>
          <w:sz w:val="28"/>
        </w:rPr>
        <w:t>
      избирательный участок № 537 изложить в новой редакции:</w:t>
      </w:r>
    </w:p>
    <w:bookmarkEnd w:id="6"/>
    <w:p>
      <w:pPr>
        <w:spacing w:after="0"/>
        <w:ind w:left="0"/>
        <w:jc w:val="left"/>
      </w:pPr>
      <w:r>
        <w:rPr>
          <w:rFonts w:ascii="Times New Roman"/>
          <w:b/>
          <w:i w:val="false"/>
          <w:color w:val="000000"/>
        </w:rPr>
        <w:t xml:space="preserve">  "Избирательный участок № 537  город Экибастуз, проспект имени Д.А.Кунаева, 42, здание административно-бытового корпуса стадиона "Шахтер" коммунального государственного казенного предприятия "Городской дворец культуры "Өнер" отдела культуры, развития языков, физической культуры и спорта акимата города Экибастуза"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25, 46, 48а, 48г, 50/1, 52, 52а, 54, 56, 60, 62, 64, 64/1, 70, 72.</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3, 5, 7, 13;</w:t>
      </w:r>
    </w:p>
    <w:p>
      <w:pPr>
        <w:spacing w:after="0"/>
        <w:ind w:left="0"/>
        <w:jc w:val="both"/>
      </w:pPr>
      <w:r>
        <w:rPr>
          <w:rFonts w:ascii="Times New Roman"/>
          <w:b w:val="false"/>
          <w:i w:val="false"/>
          <w:color w:val="000000"/>
          <w:sz w:val="28"/>
        </w:rPr>
        <w:t>
      Космонавтов 10;</w:t>
      </w:r>
    </w:p>
    <w:p>
      <w:pPr>
        <w:spacing w:after="0"/>
        <w:ind w:left="0"/>
        <w:jc w:val="both"/>
      </w:pPr>
      <w:r>
        <w:rPr>
          <w:rFonts w:ascii="Times New Roman"/>
          <w:b w:val="false"/>
          <w:i w:val="false"/>
          <w:color w:val="000000"/>
          <w:sz w:val="28"/>
        </w:rPr>
        <w:t>
      Матросова 2, 3, 9, 10, 12, 12а, 14/51;</w:t>
      </w:r>
    </w:p>
    <w:p>
      <w:pPr>
        <w:spacing w:after="0"/>
        <w:ind w:left="0"/>
        <w:jc w:val="both"/>
      </w:pPr>
      <w:r>
        <w:rPr>
          <w:rFonts w:ascii="Times New Roman"/>
          <w:b w:val="false"/>
          <w:i w:val="false"/>
          <w:color w:val="000000"/>
          <w:sz w:val="28"/>
        </w:rPr>
        <w:t>
      Әлия Молдағұлова 41/9, 42а, 42б, 43, 44, 44а, 44б, 45в, 46а, 46б, 47/5, 47а, 48, 48а, 48б, 49, 50/8, 51а, 51д, 52, 53, 53а, 53б, 54, 54а, 55, 56а, 57, 58/8, 58а, 61, 61а, 62, 62а, 63, 64, 64а, 64б, 65, 65а, 66, 66а, 66б, 66в, 67, 69, 69/3, 70, 70а, 71/5, 72а, 72б, 72г, 74, 75, 75а, 77;</w:t>
      </w:r>
    </w:p>
    <w:p>
      <w:pPr>
        <w:spacing w:after="0"/>
        <w:ind w:left="0"/>
        <w:jc w:val="both"/>
      </w:pPr>
      <w:r>
        <w:rPr>
          <w:rFonts w:ascii="Times New Roman"/>
          <w:b w:val="false"/>
          <w:i w:val="false"/>
          <w:color w:val="000000"/>
          <w:sz w:val="28"/>
        </w:rPr>
        <w:t>
      Павлодарская 2/52, 3, 3а, 4, 5, 5а, 11, 12;</w:t>
      </w:r>
    </w:p>
    <w:p>
      <w:pPr>
        <w:spacing w:after="0"/>
        <w:ind w:left="0"/>
        <w:jc w:val="both"/>
      </w:pPr>
      <w:r>
        <w:rPr>
          <w:rFonts w:ascii="Times New Roman"/>
          <w:b w:val="false"/>
          <w:i w:val="false"/>
          <w:color w:val="000000"/>
          <w:sz w:val="28"/>
        </w:rPr>
        <w:t>
      Наурыз 1/64, 2, 4, 4а, 6, 6а, 7а, 7б, 8, 9, 9а, 14, 16, 16а.";</w:t>
      </w:r>
    </w:p>
    <w:bookmarkStart w:name="z8" w:id="7"/>
    <w:p>
      <w:pPr>
        <w:spacing w:after="0"/>
        <w:ind w:left="0"/>
        <w:jc w:val="both"/>
      </w:pPr>
      <w:r>
        <w:rPr>
          <w:rFonts w:ascii="Times New Roman"/>
          <w:b w:val="false"/>
          <w:i w:val="false"/>
          <w:color w:val="000000"/>
          <w:sz w:val="28"/>
        </w:rPr>
        <w:t>
      избирательный участок № 552 изложить в новой редакции:</w:t>
      </w:r>
    </w:p>
    <w:bookmarkEnd w:id="7"/>
    <w:p>
      <w:pPr>
        <w:spacing w:after="0"/>
        <w:ind w:left="0"/>
        <w:jc w:val="left"/>
      </w:pPr>
      <w:r>
        <w:rPr>
          <w:rFonts w:ascii="Times New Roman"/>
          <w:b/>
          <w:i w:val="false"/>
          <w:color w:val="000000"/>
        </w:rPr>
        <w:t xml:space="preserve">  "Избирательный участок № 552  город Экибастуз, село Шиқылдақ, улица Школьная, 1А, здание коммунального государственного учреждения "Средняя общеобразовательная школа имени Каныша Сатбаева"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Шиқылдақ.";</w:t>
      </w:r>
    </w:p>
    <w:bookmarkStart w:name="z9" w:id="8"/>
    <w:p>
      <w:pPr>
        <w:spacing w:after="0"/>
        <w:ind w:left="0"/>
        <w:jc w:val="both"/>
      </w:pPr>
      <w:r>
        <w:rPr>
          <w:rFonts w:ascii="Times New Roman"/>
          <w:b w:val="false"/>
          <w:i w:val="false"/>
          <w:color w:val="000000"/>
          <w:sz w:val="28"/>
        </w:rPr>
        <w:t>
      избирательный участок № 565 изложить в новой редакции:</w:t>
      </w:r>
    </w:p>
    <w:bookmarkEnd w:id="8"/>
    <w:p>
      <w:pPr>
        <w:spacing w:after="0"/>
        <w:ind w:left="0"/>
        <w:jc w:val="left"/>
      </w:pPr>
      <w:r>
        <w:rPr>
          <w:rFonts w:ascii="Times New Roman"/>
          <w:b/>
          <w:i w:val="false"/>
          <w:color w:val="000000"/>
        </w:rPr>
        <w:t xml:space="preserve">  "Избирательный участок № 565  город Экибастуз, поселок Шидерты, улица Гаражная, 26, здание коммунального государственного учреждения "Шидертинская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станции Шидерты, республиканского государственного учреждения "Учреждение № 47" Комитета уголовно-исполнительной системы Министерства внутренних дел Республики Казахстан, поселка "Заречный".";</w:t>
      </w:r>
    </w:p>
    <w:bookmarkStart w:name="z10" w:id="9"/>
    <w:p>
      <w:pPr>
        <w:spacing w:after="0"/>
        <w:ind w:left="0"/>
        <w:jc w:val="both"/>
      </w:pPr>
      <w:r>
        <w:rPr>
          <w:rFonts w:ascii="Times New Roman"/>
          <w:b w:val="false"/>
          <w:i w:val="false"/>
          <w:color w:val="000000"/>
          <w:sz w:val="28"/>
        </w:rPr>
        <w:t>
      избирательный участок № 567 изложить в новой редакции:</w:t>
      </w:r>
    </w:p>
    <w:bookmarkEnd w:id="9"/>
    <w:p>
      <w:pPr>
        <w:spacing w:after="0"/>
        <w:ind w:left="0"/>
        <w:jc w:val="left"/>
      </w:pPr>
      <w:r>
        <w:rPr>
          <w:rFonts w:ascii="Times New Roman"/>
          <w:b/>
          <w:i w:val="false"/>
          <w:color w:val="000000"/>
        </w:rPr>
        <w:t xml:space="preserve">  "Избирательный участок № 567  город Экибастуз, улица С.Торайгырова, 32, здание административного корпуса коммунального государственного предприятия на праве хозяйственного ведения "Экибастузская городская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Граница избирательного участка: больничный комплекс.";</w:t>
      </w:r>
    </w:p>
    <w:bookmarkStart w:name="z11" w:id="10"/>
    <w:p>
      <w:pPr>
        <w:spacing w:after="0"/>
        <w:ind w:left="0"/>
        <w:jc w:val="both"/>
      </w:pPr>
      <w:r>
        <w:rPr>
          <w:rFonts w:ascii="Times New Roman"/>
          <w:b w:val="false"/>
          <w:i w:val="false"/>
          <w:color w:val="000000"/>
          <w:sz w:val="28"/>
        </w:rPr>
        <w:t>
      избирательный участок № 570 изложить в новой редакции:</w:t>
      </w:r>
    </w:p>
    <w:bookmarkEnd w:id="10"/>
    <w:p>
      <w:pPr>
        <w:spacing w:after="0"/>
        <w:ind w:left="0"/>
        <w:jc w:val="left"/>
      </w:pPr>
      <w:r>
        <w:rPr>
          <w:rFonts w:ascii="Times New Roman"/>
          <w:b/>
          <w:i w:val="false"/>
          <w:color w:val="000000"/>
        </w:rPr>
        <w:t xml:space="preserve">  "Избирательный участок № 570  город Экибастуз, улица Мухтара Ауэзова, 62А, здание коммунального государственного учреждения "Детско-юношеская спортивная школа № 1 города Экибастуза" управления физической культуры и спорта Павлодарской области, акимата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126, 128;</w:t>
      </w:r>
    </w:p>
    <w:p>
      <w:pPr>
        <w:spacing w:after="0"/>
        <w:ind w:left="0"/>
        <w:jc w:val="both"/>
      </w:pPr>
      <w:r>
        <w:rPr>
          <w:rFonts w:ascii="Times New Roman"/>
          <w:b w:val="false"/>
          <w:i w:val="false"/>
          <w:color w:val="000000"/>
          <w:sz w:val="28"/>
        </w:rPr>
        <w:t>
      Гаврюшина 1, 2, 2/139, 3, 4, 5, 6, 7, 8, 9, 10, 10/142, 11/141, 13, 14, 15, 16, 17, 18, 19/68, 20, 21/69, 23, 24, 25, 26, 27, 28, 29, 30, 31/116, 32, 33, 34, 34/111, 35, 36, 37, 38, 39, 40, 41, 42, 43, 44, 45, 46, 47, 48, 49, 50, 51, 52, 53, 54, 55, 56, 57, 59, 60, 61, 62, 64, 65, 66, 67, 68, 69, 70, 71, 72, 73;</w:t>
      </w:r>
    </w:p>
    <w:p>
      <w:pPr>
        <w:spacing w:after="0"/>
        <w:ind w:left="0"/>
        <w:jc w:val="both"/>
      </w:pPr>
      <w:r>
        <w:rPr>
          <w:rFonts w:ascii="Times New Roman"/>
          <w:b w:val="false"/>
          <w:i w:val="false"/>
          <w:color w:val="000000"/>
          <w:sz w:val="28"/>
        </w:rPr>
        <w:t>
      Кеншілер 108б;</w:t>
      </w:r>
    </w:p>
    <w:p>
      <w:pPr>
        <w:spacing w:after="0"/>
        <w:ind w:left="0"/>
        <w:jc w:val="both"/>
      </w:pPr>
      <w:r>
        <w:rPr>
          <w:rFonts w:ascii="Times New Roman"/>
          <w:b w:val="false"/>
          <w:i w:val="false"/>
          <w:color w:val="000000"/>
          <w:sz w:val="28"/>
        </w:rPr>
        <w:t>
      Ерғанат Көшербаев 15/141, 17, 19, 21, 23/144, 24, 25, 27, 29, 31, 33/72, 35/73, 37, 39, 39а, 41, 43, 47/113, 49, 51, 53, 55, 57, 59, 60, 60а, 61, 62, 62а, 63, 64, 64а, 64б, 64в, 65, 66, 67, 69/113, 71, 73, 75, 77, 79, 81, 83, 85;</w:t>
      </w:r>
    </w:p>
    <w:p>
      <w:pPr>
        <w:spacing w:after="0"/>
        <w:ind w:left="0"/>
        <w:jc w:val="both"/>
      </w:pPr>
      <w:r>
        <w:rPr>
          <w:rFonts w:ascii="Times New Roman"/>
          <w:b w:val="false"/>
          <w:i w:val="false"/>
          <w:color w:val="000000"/>
          <w:sz w:val="28"/>
        </w:rPr>
        <w:t>
      Карагандинская 1/129, 2/131, 3, 4, 5, 6, 7, 7г, 8, 8а, 9/132, 11/133, 12/135, 13, 14, 15, 16, 17, 18, 19/60, 19а, 19б, 20/62, 21, 21/105, 21а, 22/63, 23, 24, 25, 26, 27, 28, 29, 30, 31, 32/110, 33, 35, 37, 39, 40, 41/106, 42, 43/105, 44, 45, 46, 47, 48, 49, 50, 51, 52, 53, 54, 55, 57, 58, 59, 60, 61, 62, 63/116, 64, 66, 68, 70, 72, 73;</w:t>
      </w:r>
    </w:p>
    <w:p>
      <w:pPr>
        <w:spacing w:after="0"/>
        <w:ind w:left="0"/>
        <w:jc w:val="both"/>
      </w:pPr>
      <w:r>
        <w:rPr>
          <w:rFonts w:ascii="Times New Roman"/>
          <w:b w:val="false"/>
          <w:i w:val="false"/>
          <w:color w:val="000000"/>
          <w:sz w:val="28"/>
        </w:rPr>
        <w:t>
      Павлова 106/41;</w:t>
      </w:r>
    </w:p>
    <w:p>
      <w:pPr>
        <w:spacing w:after="0"/>
        <w:ind w:left="0"/>
        <w:jc w:val="both"/>
      </w:pPr>
      <w:r>
        <w:rPr>
          <w:rFonts w:ascii="Times New Roman"/>
          <w:b w:val="false"/>
          <w:i w:val="false"/>
          <w:color w:val="000000"/>
          <w:sz w:val="28"/>
        </w:rPr>
        <w:t>
      Косым Пшенбаева 131а, 133а, 137/1, 143, 143а;</w:t>
      </w:r>
    </w:p>
    <w:p>
      <w:pPr>
        <w:spacing w:after="0"/>
        <w:ind w:left="0"/>
        <w:jc w:val="both"/>
      </w:pPr>
      <w:r>
        <w:rPr>
          <w:rFonts w:ascii="Times New Roman"/>
          <w:b w:val="false"/>
          <w:i w:val="false"/>
          <w:color w:val="000000"/>
          <w:sz w:val="28"/>
        </w:rPr>
        <w:t>
      Шахтерская 130/10, 134/10, 137/11, 139/12, 140/9, 143/12;</w:t>
      </w:r>
    </w:p>
    <w:p>
      <w:pPr>
        <w:spacing w:after="0"/>
        <w:ind w:left="0"/>
        <w:jc w:val="both"/>
      </w:pPr>
      <w:r>
        <w:rPr>
          <w:rFonts w:ascii="Times New Roman"/>
          <w:b w:val="false"/>
          <w:i w:val="false"/>
          <w:color w:val="000000"/>
          <w:sz w:val="28"/>
        </w:rPr>
        <w:t>
      Энергетиктер 44, 44а, 46г.</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12 Северный 2/127, 4, 6, 8, 10, 12/131, 14, 16, 18, 20/58, 20а, 20б, 22/103, 22а, 22б, 24, 26, 28, 30, 32, 34, 36, 38, 40, 42, 44, 46, 48, 50, 52, 54, 56, 58, 60, 62, 64/144;</w:t>
      </w:r>
    </w:p>
    <w:p>
      <w:pPr>
        <w:spacing w:after="0"/>
        <w:ind w:left="0"/>
        <w:jc w:val="both"/>
      </w:pPr>
      <w:r>
        <w:rPr>
          <w:rFonts w:ascii="Times New Roman"/>
          <w:b w:val="false"/>
          <w:i w:val="false"/>
          <w:color w:val="000000"/>
          <w:sz w:val="28"/>
        </w:rPr>
        <w:t>
      13 Северный 1/133, 2/135, 3, 4, 5, 6, 7, 8, 10/138, 11, 13, 14, 15, 16, 17, 18, 19/64, 20, 20/66, 21/65, 22/67, 24, 25, 26, 27, 28, 29, 30, 31/112, 32, 34, 36, 38, 40, 41, 42, 43, 44, 45, 46, 47, 48, 50, 52, 53, 54, 56, 57, 58, 59, 60, 61, 62, 63, 64, 65, 66, 67, 68, 69, 70, 71, 72, 74.";</w:t>
      </w:r>
    </w:p>
    <w:bookmarkStart w:name="z12" w:id="11"/>
    <w:p>
      <w:pPr>
        <w:spacing w:after="0"/>
        <w:ind w:left="0"/>
        <w:jc w:val="both"/>
      </w:pPr>
      <w:r>
        <w:rPr>
          <w:rFonts w:ascii="Times New Roman"/>
          <w:b w:val="false"/>
          <w:i w:val="false"/>
          <w:color w:val="000000"/>
          <w:sz w:val="28"/>
        </w:rPr>
        <w:t>
      избирательный участок № 576 изложить в новой редакции:</w:t>
      </w:r>
    </w:p>
    <w:bookmarkEnd w:id="11"/>
    <w:p>
      <w:pPr>
        <w:spacing w:after="0"/>
        <w:ind w:left="0"/>
        <w:jc w:val="left"/>
      </w:pPr>
      <w:r>
        <w:rPr>
          <w:rFonts w:ascii="Times New Roman"/>
          <w:b/>
          <w:i w:val="false"/>
          <w:color w:val="000000"/>
        </w:rPr>
        <w:t xml:space="preserve">  "Избирательный участок № 576  город Экибастуз, улица Кеншілер, 34, здание подразделения Экибастузского историко-краеведческого музея коммунального государственного казенного предприятия "Павлодарский областной историко-краеведческий музей имени Г.Н. Потанина" управления культуры, развития языков и архивного дела Павлодарской области, акимата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Абая 1/69, 3, 5, 7, 13, 15, 17, 19, 21, 23/52;</w:t>
      </w:r>
    </w:p>
    <w:p>
      <w:pPr>
        <w:spacing w:after="0"/>
        <w:ind w:left="0"/>
        <w:jc w:val="both"/>
      </w:pPr>
      <w:r>
        <w:rPr>
          <w:rFonts w:ascii="Times New Roman"/>
          <w:b w:val="false"/>
          <w:i w:val="false"/>
          <w:color w:val="000000"/>
          <w:sz w:val="28"/>
        </w:rPr>
        <w:t>
      Кеншілер 12, 14, 19, 23, 35, 38, 40/23, 44, 46/23, 48/28, 50;</w:t>
      </w:r>
    </w:p>
    <w:p>
      <w:pPr>
        <w:spacing w:after="0"/>
        <w:ind w:left="0"/>
        <w:jc w:val="both"/>
      </w:pPr>
      <w:r>
        <w:rPr>
          <w:rFonts w:ascii="Times New Roman"/>
          <w:b w:val="false"/>
          <w:i w:val="false"/>
          <w:color w:val="000000"/>
          <w:sz w:val="28"/>
        </w:rPr>
        <w:t>
      имени Масхута Дуйсенбаева 1, 2/55, 3, 4, 5, 6, 7, 8/56, 10, 11, 11а, 11в, 12, 13а, 14, 16, 18, 19, 20, 22, 24/36, 26/21, 28;</w:t>
      </w:r>
    </w:p>
    <w:p>
      <w:pPr>
        <w:spacing w:after="0"/>
        <w:ind w:left="0"/>
        <w:jc w:val="both"/>
      </w:pPr>
      <w:r>
        <w:rPr>
          <w:rFonts w:ascii="Times New Roman"/>
          <w:b w:val="false"/>
          <w:i w:val="false"/>
          <w:color w:val="000000"/>
          <w:sz w:val="28"/>
        </w:rPr>
        <w:t>
      Лихачева 1, 2, 3, 4, 5, 6, 7, 8, 9, 10, 11, 12, 13, 14, 15, 17, 18, 19, 20, 21, 22, 24/42;</w:t>
      </w:r>
    </w:p>
    <w:p>
      <w:pPr>
        <w:spacing w:after="0"/>
        <w:ind w:left="0"/>
        <w:jc w:val="both"/>
      </w:pPr>
      <w:r>
        <w:rPr>
          <w:rFonts w:ascii="Times New Roman"/>
          <w:b w:val="false"/>
          <w:i w:val="false"/>
          <w:color w:val="000000"/>
          <w:sz w:val="28"/>
        </w:rPr>
        <w:t>
      Косым Пшенбаева 51, 51а, 54/21, 57, 61, 63, 67;</w:t>
      </w:r>
    </w:p>
    <w:p>
      <w:pPr>
        <w:spacing w:after="0"/>
        <w:ind w:left="0"/>
        <w:jc w:val="both"/>
      </w:pPr>
      <w:r>
        <w:rPr>
          <w:rFonts w:ascii="Times New Roman"/>
          <w:b w:val="false"/>
          <w:i w:val="false"/>
          <w:color w:val="000000"/>
          <w:sz w:val="28"/>
        </w:rPr>
        <w:t>
      Шахтерская 52, 52а, 53/9, 55/10, 57, 58, 63, 64, 69.</w:t>
      </w:r>
    </w:p>
    <w:p>
      <w:pPr>
        <w:spacing w:after="0"/>
        <w:ind w:left="0"/>
        <w:jc w:val="both"/>
      </w:pPr>
      <w:r>
        <w:rPr>
          <w:rFonts w:ascii="Times New Roman"/>
          <w:b w:val="false"/>
          <w:i w:val="false"/>
          <w:color w:val="000000"/>
          <w:sz w:val="28"/>
        </w:rPr>
        <w:t>
      проезд:</w:t>
      </w:r>
    </w:p>
    <w:p>
      <w:pPr>
        <w:spacing w:after="0"/>
        <w:ind w:left="0"/>
        <w:jc w:val="both"/>
      </w:pPr>
      <w:r>
        <w:rPr>
          <w:rFonts w:ascii="Times New Roman"/>
          <w:b w:val="false"/>
          <w:i w:val="false"/>
          <w:color w:val="000000"/>
          <w:sz w:val="28"/>
        </w:rPr>
        <w:t>
      2 Северный 2/65, 3, 4, 5, 6, 7/66, 9, 10, 10/68, 11, 12/67, 13, 14, 15, 16, 17, 18, 19, 20, 21, 22, 24, 26.";</w:t>
      </w:r>
    </w:p>
    <w:bookmarkStart w:name="z13" w:id="12"/>
    <w:p>
      <w:pPr>
        <w:spacing w:after="0"/>
        <w:ind w:left="0"/>
        <w:jc w:val="both"/>
      </w:pPr>
      <w:r>
        <w:rPr>
          <w:rFonts w:ascii="Times New Roman"/>
          <w:b w:val="false"/>
          <w:i w:val="false"/>
          <w:color w:val="000000"/>
          <w:sz w:val="28"/>
        </w:rPr>
        <w:t>
      избирательный участок № 577 изложить в новой редакции:</w:t>
      </w:r>
    </w:p>
    <w:bookmarkEnd w:id="12"/>
    <w:p>
      <w:pPr>
        <w:spacing w:after="0"/>
        <w:ind w:left="0"/>
        <w:jc w:val="left"/>
      </w:pPr>
      <w:r>
        <w:rPr>
          <w:rFonts w:ascii="Times New Roman"/>
          <w:b/>
          <w:i w:val="false"/>
          <w:color w:val="000000"/>
        </w:rPr>
        <w:t xml:space="preserve">  "Избирательный участок № 577  город Экибастуз, улица Мухтара Ауэзова, 14 "А", здание негосударственного учреждения образования (НУО) "Экибастузский колледж инженерно-технического института имени академика Сатпаева"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14а, 21 (корпус 2), 24, 26, 28;</w:t>
      </w:r>
    </w:p>
    <w:p>
      <w:pPr>
        <w:spacing w:after="0"/>
        <w:ind w:left="0"/>
        <w:jc w:val="both"/>
      </w:pPr>
      <w:r>
        <w:rPr>
          <w:rFonts w:ascii="Times New Roman"/>
          <w:b w:val="false"/>
          <w:i w:val="false"/>
          <w:color w:val="000000"/>
          <w:sz w:val="28"/>
        </w:rPr>
        <w:t>
      Мәшһүр Жүсіп 33, 33а, 35, 35а, 37, 39, 40а, 40б, 42а;</w:t>
      </w:r>
    </w:p>
    <w:p>
      <w:pPr>
        <w:spacing w:after="0"/>
        <w:ind w:left="0"/>
        <w:jc w:val="both"/>
      </w:pPr>
      <w:r>
        <w:rPr>
          <w:rFonts w:ascii="Times New Roman"/>
          <w:b w:val="false"/>
          <w:i w:val="false"/>
          <w:color w:val="000000"/>
          <w:sz w:val="28"/>
        </w:rPr>
        <w:t>
      Бауыржан Момышұлы 36/19, 38, 40, 40а.";</w:t>
      </w:r>
    </w:p>
    <w:bookmarkStart w:name="z14" w:id="13"/>
    <w:p>
      <w:pPr>
        <w:spacing w:after="0"/>
        <w:ind w:left="0"/>
        <w:jc w:val="both"/>
      </w:pPr>
      <w:r>
        <w:rPr>
          <w:rFonts w:ascii="Times New Roman"/>
          <w:b w:val="false"/>
          <w:i w:val="false"/>
          <w:color w:val="000000"/>
          <w:sz w:val="28"/>
        </w:rPr>
        <w:t>
      избирательный участок № 589 изложить в новой редакции:</w:t>
      </w:r>
    </w:p>
    <w:bookmarkEnd w:id="13"/>
    <w:p>
      <w:pPr>
        <w:spacing w:after="0"/>
        <w:ind w:left="0"/>
        <w:jc w:val="left"/>
      </w:pPr>
      <w:r>
        <w:rPr>
          <w:rFonts w:ascii="Times New Roman"/>
          <w:b/>
          <w:i w:val="false"/>
          <w:color w:val="000000"/>
        </w:rPr>
        <w:t xml:space="preserve">  "Избирательный участок № 589  город Экибастуз, улица Энергетиктер, 54А, здание учреждения "Екибастузский инженерно- технический институт имени академика К.Сатпаева"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Энергетиктер 66, 68, 70;</w:t>
      </w:r>
    </w:p>
    <w:p>
      <w:pPr>
        <w:spacing w:after="0"/>
        <w:ind w:left="0"/>
        <w:jc w:val="both"/>
      </w:pPr>
      <w:r>
        <w:rPr>
          <w:rFonts w:ascii="Times New Roman"/>
          <w:b w:val="false"/>
          <w:i w:val="false"/>
          <w:color w:val="000000"/>
          <w:sz w:val="28"/>
        </w:rPr>
        <w:t>
      Мәншүк Мәметова 54 (корпуса 1, 2, 3, 4).</w:t>
      </w:r>
    </w:p>
    <w:p>
      <w:pPr>
        <w:spacing w:after="0"/>
        <w:ind w:left="0"/>
        <w:jc w:val="both"/>
      </w:pPr>
      <w:r>
        <w:rPr>
          <w:rFonts w:ascii="Times New Roman"/>
          <w:b w:val="false"/>
          <w:i w:val="false"/>
          <w:color w:val="000000"/>
          <w:sz w:val="28"/>
        </w:rPr>
        <w:t>
      С.Торайгырова 110, 112 (корпуса 1, 2), 114 (корпуса 1, 2).</w:t>
      </w:r>
    </w:p>
    <w:p>
      <w:pPr>
        <w:spacing w:after="0"/>
        <w:ind w:left="0"/>
        <w:jc w:val="both"/>
      </w:pPr>
      <w:r>
        <w:rPr>
          <w:rFonts w:ascii="Times New Roman"/>
          <w:b w:val="false"/>
          <w:i w:val="false"/>
          <w:color w:val="000000"/>
          <w:sz w:val="28"/>
        </w:rPr>
        <w:t>
      бульвары:</w:t>
      </w:r>
    </w:p>
    <w:p>
      <w:pPr>
        <w:spacing w:after="0"/>
        <w:ind w:left="0"/>
        <w:jc w:val="both"/>
      </w:pPr>
      <w:r>
        <w:rPr>
          <w:rFonts w:ascii="Times New Roman"/>
          <w:b w:val="false"/>
          <w:i w:val="false"/>
          <w:color w:val="000000"/>
          <w:sz w:val="28"/>
        </w:rPr>
        <w:t>
      К. Сатпаева 37 (корпуса 1, 2, 3, 4, 5, 6), 38, 38а;</w:t>
      </w:r>
    </w:p>
    <w:p>
      <w:pPr>
        <w:spacing w:after="0"/>
        <w:ind w:left="0"/>
        <w:jc w:val="both"/>
      </w:pPr>
      <w:r>
        <w:rPr>
          <w:rFonts w:ascii="Times New Roman"/>
          <w:b w:val="false"/>
          <w:i w:val="false"/>
          <w:color w:val="000000"/>
          <w:sz w:val="28"/>
        </w:rPr>
        <w:t xml:space="preserve">
      Академика Марденова 15, 18, 20.". </w:t>
      </w:r>
    </w:p>
    <w:bookmarkStart w:name="z15" w:id="14"/>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Экибастуза.</w:t>
      </w:r>
    </w:p>
    <w:bookmarkEnd w:id="14"/>
    <w:bookmarkStart w:name="z16" w:id="1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Экибастуза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Экибастузская городская</w:t>
      </w:r>
    </w:p>
    <w:p>
      <w:pPr>
        <w:spacing w:after="0"/>
        <w:ind w:left="0"/>
        <w:jc w:val="both"/>
      </w:pPr>
      <w:r>
        <w:rPr>
          <w:rFonts w:ascii="Times New Roman"/>
          <w:b w:val="false"/>
          <w:i w:val="false"/>
          <w:color w:val="000000"/>
          <w:sz w:val="28"/>
        </w:rPr>
        <w:t>
      территориальная</w:t>
      </w:r>
    </w:p>
    <w:p>
      <w:pPr>
        <w:spacing w:after="0"/>
        <w:ind w:left="0"/>
        <w:jc w:val="both"/>
      </w:pPr>
      <w:r>
        <w:rPr>
          <w:rFonts w:ascii="Times New Roman"/>
          <w:b w:val="false"/>
          <w:i w:val="false"/>
          <w:color w:val="000000"/>
          <w:sz w:val="28"/>
        </w:rPr>
        <w:t xml:space="preserve">
      избирательная комиссия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