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e6ede" w14:textId="47e6e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Экибастузского городского маслихата от 13 октября 2023 года № 80/8 "Об утверждении Правил оказания социальной помощи, установления ее размеров и определения перечня отдельных категорий нуждающихся граждан города Экибастуза"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Экибастузского городского маслихата Павлодарской области от 29 апреля 2024 года № 153/18. Зарегистрировано в Департаменте юстиции Павлодарской области 6 мая 2024 года № 7538-14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Экибастузский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Экибастузского городского маслихата "Об утверждении Правил оказания социальной помощи, установления ее размеров и определения перечня отдельных категорий нуждающихся граждан города Экибастуза" от 13 октября 2023 года № 80/8 (зарегистрированное в Реестре государственной регистрации нормативных правовых актов под № 7405-14)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приложению к указанному решению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Государственная корпорация "Правительство для граждан" (далее – Государственная корпорация) – юридическое лицо, созданное по решению Правительства Республики Казахстан для оказания государственных услуг в соответствии с законодательством Республики Казахстан, организации работы по приему заявлений на оказание государственных услуг и выдаче их результатов услугополучателю по принципу "одного окна", обеспечения оказания государственных услуг в электронной форме;";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седьмой </w:t>
      </w:r>
      <w:r>
        <w:rPr>
          <w:rFonts w:ascii="Times New Roman"/>
          <w:b w:val="false"/>
          <w:i w:val="false"/>
          <w:color w:val="000000"/>
          <w:sz w:val="28"/>
        </w:rPr>
        <w:t>подпункта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7 изложить в новой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лицам, страдающим заболеванием "сахарный диабет I типа, II типа, а именно инсулинопотребная форма" - единовременно без учета доходов в размере 10 (десять) МРП - на основании списков, предоставляемых поликлиниками города Экибастуза;";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6)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"6) для категорий, указанных в </w:t>
      </w:r>
      <w:r>
        <w:rPr>
          <w:rFonts w:ascii="Times New Roman"/>
          <w:b w:val="false"/>
          <w:i w:val="false"/>
          <w:color w:val="000000"/>
          <w:sz w:val="28"/>
        </w:rPr>
        <w:t>статье 5</w:t>
      </w:r>
      <w:r>
        <w:rPr>
          <w:rFonts w:ascii="Times New Roman"/>
          <w:b w:val="false"/>
          <w:i w:val="false"/>
          <w:color w:val="000000"/>
          <w:sz w:val="28"/>
        </w:rPr>
        <w:t xml:space="preserve">, в абзаце девятого подпункта 1), абзацах второго, шестого подпункта 2)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, в подпункте 3) </w:t>
      </w:r>
      <w:r>
        <w:rPr>
          <w:rFonts w:ascii="Times New Roman"/>
          <w:b w:val="false"/>
          <w:i w:val="false"/>
          <w:color w:val="000000"/>
          <w:sz w:val="28"/>
        </w:rPr>
        <w:t>статьи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"О ветеранах" на оздоровление - единовременно без учета доходов в размере 50 (пятьдесят) МРП - на основании заявления с приложением документа, указанного в подпункте 1) </w:t>
      </w:r>
      <w:r>
        <w:rPr>
          <w:rFonts w:ascii="Times New Roman"/>
          <w:b w:val="false"/>
          <w:i w:val="false"/>
          <w:color w:val="000000"/>
          <w:sz w:val="28"/>
        </w:rPr>
        <w:t>пункта 12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правил;";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7)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"7) для категорий, указанных в </w:t>
      </w:r>
      <w:r>
        <w:rPr>
          <w:rFonts w:ascii="Times New Roman"/>
          <w:b w:val="false"/>
          <w:i w:val="false"/>
          <w:color w:val="000000"/>
          <w:sz w:val="28"/>
        </w:rPr>
        <w:t>статье 5</w:t>
      </w:r>
      <w:r>
        <w:rPr>
          <w:rFonts w:ascii="Times New Roman"/>
          <w:b w:val="false"/>
          <w:i w:val="false"/>
          <w:color w:val="000000"/>
          <w:sz w:val="28"/>
        </w:rPr>
        <w:t xml:space="preserve">, в абзаце девятого 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, в абзацах второго, шестого </w:t>
      </w:r>
      <w:r>
        <w:rPr>
          <w:rFonts w:ascii="Times New Roman"/>
          <w:b w:val="false"/>
          <w:i w:val="false"/>
          <w:color w:val="000000"/>
          <w:sz w:val="28"/>
        </w:rPr>
        <w:t>подпункта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6, в подпункте 3) </w:t>
      </w:r>
      <w:r>
        <w:rPr>
          <w:rFonts w:ascii="Times New Roman"/>
          <w:b w:val="false"/>
          <w:i w:val="false"/>
          <w:color w:val="000000"/>
          <w:sz w:val="28"/>
        </w:rPr>
        <w:t>статьи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"О ветеранах" на зубопротезирование - единовременно без учета доходов в размере 25 (двадцать пять) МРП - на основании заявления с приложением документа, указанного в подпункте 1) </w:t>
      </w:r>
      <w:r>
        <w:rPr>
          <w:rFonts w:ascii="Times New Roman"/>
          <w:b w:val="false"/>
          <w:i w:val="false"/>
          <w:color w:val="000000"/>
          <w:sz w:val="28"/>
        </w:rPr>
        <w:t>пункта 12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правил, прилагая к нему подтверждающие документы о получении зубопротезирования (акт выполненных работ, счет-фактура);";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16)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"16) для категорий, указанных в </w:t>
      </w:r>
      <w:r>
        <w:rPr>
          <w:rFonts w:ascii="Times New Roman"/>
          <w:b w:val="false"/>
          <w:i w:val="false"/>
          <w:color w:val="000000"/>
          <w:sz w:val="28"/>
        </w:rPr>
        <w:t>статье 5</w:t>
      </w:r>
      <w:r>
        <w:rPr>
          <w:rFonts w:ascii="Times New Roman"/>
          <w:b w:val="false"/>
          <w:i w:val="false"/>
          <w:color w:val="000000"/>
          <w:sz w:val="28"/>
        </w:rPr>
        <w:t xml:space="preserve">, в абзацах седьмого, восьмого, девятого 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, в абзацах второго, третьего, шестого </w:t>
      </w:r>
      <w:r>
        <w:rPr>
          <w:rFonts w:ascii="Times New Roman"/>
          <w:b w:val="false"/>
          <w:i w:val="false"/>
          <w:color w:val="000000"/>
          <w:sz w:val="28"/>
        </w:rPr>
        <w:t>подпункта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6, </w:t>
      </w:r>
      <w:r>
        <w:rPr>
          <w:rFonts w:ascii="Times New Roman"/>
          <w:b w:val="false"/>
          <w:i w:val="false"/>
          <w:color w:val="000000"/>
          <w:sz w:val="28"/>
        </w:rPr>
        <w:t>подпунктах 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"О ветеранах" на коммунальные услуги ежеквартально в размере 10 (десять) МРП - на основании заявления (1 раз в год) с приложением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подпунктах 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12 Типовых правил.".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Экибастузского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Макраев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