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4855" w14:textId="a884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акима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31 мая 2024 года № 8. Зарегистрировано в Департаменте юстиции Павлодарской области 3 июня 2024 года № 7555-14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13)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защите", на основании протокола очередного заседания городской комиссии по предупреждению и ликвидации чрезвычайных ситуации города Экибастуза от 18 марта 2024 года № 4,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Экибастуза от 24 мая 2019 года № 5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под № 6388).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Экибастуза от 5 апреля 2022 года № 1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под № 27430).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курирующего заместителя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