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6b1f5" w14:textId="1b6b1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от 6 февраля 2024 года № 118/15 "Об определении размера и порядка оказания жилищной помощи в городе Экибастуз"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4 июня 2024 года № 163/20. Зарегистрировано в Департаменте юстиции Павлодарской области 14 июня 2024 года № 7563-14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"Об определении размера и порядка оказания жилищной помощи в городе Экибастуз" от 6 февраля 2024 года № 118/15 (зарегистрировано в Реестре государственной регистрации нормативных правовых актов под № 7474-14)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Для назначения жилищной помощи малообеспеченная семья (гражданин) (либо его представитель по нотариально заверенной доверенности) обращается в Государственную корпорацию "Правительство для граждан" (далее - Государственная корпорация) или на веб-портал "электронного правительства" со следующим перечнем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 (за исключением сведений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с места работы либо справка о регистрации в качестве безработного лица (за исключением сведений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алиментах на детей и других иждивенцев;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счета о размерах ежемесячных взносов на содержание жилого дома (жилого здания);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веб-портал "электронного правительства":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электронной цифровой подписью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документов, подтверждающих доходы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справки с места работы либо справка о регистрации в качестве безработного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сведений об алиментах на детей и других иждивенцев;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банковского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счета о размерах ежемесячных взносов на содержание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квитанцию-счет за услуги телекоммуникаций или копию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