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a2de" w14:textId="5f5a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Экибастуза от 17 июля 2023 года № 559/7 "Об установлении дифференцированного тарифа на регулярные автомобильные перевозки пассажиров и багажа в городских сообщениях города Экибастуз"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22 августа 2024 года № 695/8. Зарегистрировано в Департаменте юстиции Павлодарской области 23 августа 2024 года № 7585-14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"Об установлении дифференцированного тарифа на регулярные автомобильные перевозки пассажиров и багажа в городских сообщениях города Экибастуз" от 17 июля 2023 года № 559/7 (зарегистрировано в Реестре государственной регистрации нормативных правовых актов за № 7373-14)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дифференцированный тариф на регулярные автомобильные перевозки пассажиров и багажа в городских сообщениях города Экибастуз: при безналичной оплате за проезд через систему электронной оплаты, включая посредством сети Интернет и устройств сотовой связи – 100 (сто) тенге, при наличной оплате за проезд – 200 (двести)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Экибастуза.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Экибастузский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маслихат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