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93ac" w14:textId="3da9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Актогайского района к 35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7 февраля 2024 года № 106/14. Зарегистрировано в Департаментом юстиции Павлодарской области 13 февраля 2024 года № 7480-14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35 - 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100 000 (сто тысяч) тенге;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_______________А.Байханов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