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0a21" w14:textId="fa00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Актогайскому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марта 2024 года № 118/16. Зарегистрировано в Департаменте юстиции Павлодарской области 20 марта 2024 года № 7513-14.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Актогайскому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определении размера и порядка оказания жилищной помощи по Актогайскому району" от 8 декабря 2021 года № 58/13 (зарегистрировано в Реестре государственной регистрации нормативных правовых актов под № 25705).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внесении изменений в решение Актогайского районного маслихата от 8 декабря 2021 года № 58/13 "Об определении размера и порядка оказания жилищной помощи по Актогайскому району" от 22 декабря 2023 года № 83/12 (зарегистрировано в Реестре государственной регистрации нормативных правовых актов под № 7457-14).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Актогайскому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Актогайского районного маслихата Павлодарской области от 26.09.2024 </w:t>
      </w:r>
      <w:r>
        <w:rPr>
          <w:rFonts w:ascii="Times New Roman"/>
          <w:b w:val="false"/>
          <w:i w:val="false"/>
          <w:color w:val="ff0000"/>
          <w:sz w:val="28"/>
        </w:rPr>
        <w:t>№ 143/22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жилище на территории Актогайского района,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Совокупный доход услугополучателя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расчетно-нормативных затрат на содержание жилища и потребления коммунальных услуг производится на основании установленных тарифов за данный вид услуг.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жилищной помощи осуществляется уполномоченным органом – государственным учреждением "Отдел занятости и социальных программ Актогайского района" (далее – услугодатель).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установленный местным представительным органом в размере 10 (десяти) процентов.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назначении жилищной помощи принимается норма площади в размере не более восемнадцати квадратных метров полезной площади на человека, но не менее однокомнатной квартиры или комнаты в общежитии.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Норму потребления электрической энергии определить для потребителей, использующих электрические плиты в размере – 110 (сто десять) киловатт в месяц на одного человека.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киловатт в месяц на одного человека.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государственном реестре регистрации нормативных правовых актов № 33200).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оказания государственной услуги услугополучателя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 с предоставлением следующих документов: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Государственную корпорацию: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помощи, утвержденным в соответствии с подпунктом 9-1) </w:t>
      </w:r>
      <w:r>
        <w:rPr>
          <w:rFonts w:ascii="Times New Roman"/>
          <w:b w:val="false"/>
          <w:i w:val="false"/>
          <w:color w:val="000000"/>
          <w:sz w:val="28"/>
        </w:rPr>
        <w:t>статьи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- Правила);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доходы семьи (за исключением сведений, получаемых из соответствующих государственных информационных систем);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алиментах на детей и других иждивенцев;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на потребление коммунальных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квитанцию-счет за услуги телекоммуникаций или копия договора на оказание услуг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 форме электронного документа, удостоверенный ЭЦП (электронно-цифровая подпись)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документов, подтверждающих доходы семьи;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справки с места работы либо справка о регистрации в качестве безработного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сведений об алиментах на детей и других иждивенцев;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копия банковского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счета о размерах ежемесячных взносов на содержание жилого дома (жилого здания);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счета на потребление коммунальных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копию квитанцию-счет за услуги телекоммуникаций или копию договора на оказание услуг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отказывает в оказании государственной услуги по следующим основаниям: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Услугодатель отказывает в оказании государственной услуги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о назначении жилищной помощи либо мотивированный ответ об отказе в предоставлении услуги принимается услугодателем, осуществляющим назначение жилищной помощи.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 Размер и порядок оказания жилищной помощи определяются местными представительными органами городов республиканского значения, столицы, районов, городов областного значения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Выплата жилищной помощи услугополучателю осуществляется услугодателем через банки второго уровня в порядке, определенном местными представительными органами.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гражданам приостанавливается, в случае, если получатель назначенную сумму жилищной помощи использует не по целевому назначению и не своевременно вносит платежи на оплату за содержание жилого дома, за коммунальные услуги, услуги связи в части увеличения абонентской платы за телефон, подключенный к сети телекоммуникации, арендной платы за пользованием жилищем из государственного жилищного фонда.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предоставлении заявителем неполных или недостоверных сведений, повлекших за собой назначение жилищной помощи, заявителю и его семье выплата жилищной помощи прекращается, а полученные средства подлежат возврату согласно действующему законодательству.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Услугодатель в течение 10 рабочих дней со дня установления факта излишне выплаченной или необоснованно выплаченной жилищной помощи направляет заявителю письменное уведомление о необходимости возврата излишне выплаченной или необоснованно выплаченной жилищной помощи.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