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f52f" w14:textId="545f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Актогайскому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19 марта 2024 года № 119/16. Зарегистрировано в Департаменте юстиции Павлодарской области 20 марта 2024 года № 7514-14.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государственным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Актогайского районного маслихата Павлодарской области от 26.09.2024 </w:t>
      </w:r>
      <w:r>
        <w:rPr>
          <w:rFonts w:ascii="Times New Roman"/>
          <w:b w:val="false"/>
          <w:i w:val="false"/>
          <w:color w:val="000000"/>
          <w:sz w:val="28"/>
        </w:rPr>
        <w:t>№ 145/22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Актогайского районного маслихата "Об утверждении ставок туристского взноса для иностранцев по Актогайскому району"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84/12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7456-14).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